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1"/>
        <w:tblW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</w:tblGrid>
      <w:tr w:rsidR="00731FD5" w14:paraId="52445B2E" w14:textId="77777777" w:rsidTr="00731FD5">
        <w:trPr>
          <w:trHeight w:val="215"/>
        </w:trPr>
        <w:tc>
          <w:tcPr>
            <w:tcW w:w="2268" w:type="dxa"/>
          </w:tcPr>
          <w:p w14:paraId="23CB889B" w14:textId="6D3E2262" w:rsidR="00731FD5" w:rsidRDefault="00731FD5" w:rsidP="00582738">
            <w:pPr>
              <w:pStyle w:val="Text85pt"/>
            </w:pPr>
            <w:r w:rsidRPr="00056CF7">
              <w:t>Staatskanzlei</w:t>
            </w:r>
          </w:p>
        </w:tc>
      </w:tr>
    </w:tbl>
    <w:p w14:paraId="565F50C2" w14:textId="46D0B341" w:rsidR="006551A3" w:rsidRDefault="001622BF" w:rsidP="00480F18">
      <w:pPr>
        <w:pStyle w:val="berschrift1"/>
        <w:rPr>
          <w:noProof/>
          <w:lang w:eastAsia="de-CH"/>
        </w:rPr>
      </w:pPr>
      <w:r w:rsidRPr="00B81E13">
        <w:rPr>
          <w:noProof/>
          <w:lang w:eastAsia="de-CH"/>
        </w:rPr>
        <w:t>Berich</w:t>
      </w:r>
      <w:r w:rsidR="006551A3" w:rsidRPr="00B81E13">
        <w:rPr>
          <w:noProof/>
          <w:lang w:eastAsia="de-CH"/>
        </w:rPr>
        <w:t>t</w:t>
      </w:r>
      <w:r w:rsidR="00B81E13" w:rsidRPr="00B81E13">
        <w:rPr>
          <w:noProof/>
          <w:lang w:eastAsia="de-CH"/>
        </w:rPr>
        <w:t xml:space="preserve"> </w:t>
      </w:r>
      <w:r w:rsidR="00B81E13" w:rsidRPr="00B81E13">
        <w:rPr>
          <w:lang w:eastAsia="de-CH"/>
        </w:rPr>
        <w:t>Finanzhilfen</w:t>
      </w:r>
      <w:r w:rsidR="00480F18">
        <w:rPr>
          <w:lang w:eastAsia="de-CH"/>
        </w:rPr>
        <w:br/>
      </w:r>
      <w:sdt>
        <w:sdtPr>
          <w:rPr>
            <w:noProof/>
            <w:lang w:eastAsia="de-CH"/>
          </w:rPr>
          <w:id w:val="-1365130777"/>
          <w:placeholder>
            <w:docPart w:val="87627A6291EF4C2FA746BB6763785CA2"/>
          </w:placeholder>
          <w:showingPlcHdr/>
          <w:dropDownList>
            <w:listItem w:value="Wählen Sie ein Element aus."/>
            <w:listItem w:displayText="Zwischenbericht" w:value="Zwischenbericht"/>
            <w:listItem w:displayText="Schlussbericht" w:value="Schlussbericht"/>
          </w:dropDownList>
        </w:sdtPr>
        <w:sdtContent>
          <w:r w:rsidR="00480F18" w:rsidRPr="008A32F2">
            <w:rPr>
              <w:rStyle w:val="Platzhaltertext"/>
            </w:rPr>
            <w:t>Wählen Sie ein Element aus.</w:t>
          </w:r>
        </w:sdtContent>
      </w:sdt>
    </w:p>
    <w:p w14:paraId="7AC84A89" w14:textId="7BF08D07" w:rsidR="00E0716C" w:rsidRPr="00E56C87" w:rsidRDefault="006551A3" w:rsidP="006551A3">
      <w:pPr>
        <w:pStyle w:val="Text85pt"/>
        <w:rPr>
          <w:noProof/>
          <w:lang w:eastAsia="de-CH"/>
        </w:rPr>
      </w:pPr>
      <w:r>
        <w:rPr>
          <w:lang w:eastAsia="de-CH"/>
        </w:rPr>
        <w:t>Finan</w:t>
      </w:r>
      <w:r w:rsidR="006E6A9E" w:rsidRPr="006E6A9E">
        <w:rPr>
          <w:lang w:eastAsia="de-CH"/>
        </w:rPr>
        <w:t xml:space="preserve">zhilfen des Bundes (Bundesamt für Kultur) gemäss Artikel 21 ff des eidgenössischen </w:t>
      </w:r>
      <w:r w:rsidR="00E56C87">
        <w:rPr>
          <w:lang w:eastAsia="de-CH"/>
        </w:rPr>
        <w:br/>
      </w:r>
      <w:r w:rsidR="006E6A9E" w:rsidRPr="00E56C87">
        <w:t>Sprachengesetzes vom 5. Oktober 2007.</w:t>
      </w:r>
    </w:p>
    <w:p w14:paraId="44A17EA4" w14:textId="77777777" w:rsidR="00F710AB" w:rsidRDefault="00F710AB" w:rsidP="00F710AB">
      <w:pPr>
        <w:rPr>
          <w:lang w:eastAsia="de-CH"/>
        </w:rPr>
      </w:pPr>
    </w:p>
    <w:tbl>
      <w:tblPr>
        <w:tblStyle w:val="BEFormular-Tabelle"/>
        <w:tblW w:w="99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230"/>
        <w:gridCol w:w="1488"/>
        <w:gridCol w:w="227"/>
        <w:gridCol w:w="1467"/>
        <w:gridCol w:w="227"/>
        <w:gridCol w:w="3182"/>
      </w:tblGrid>
      <w:tr w:rsidR="00F710AB" w:rsidRPr="00120B00" w14:paraId="7C29D1CF" w14:textId="77777777" w:rsidTr="001622BF">
        <w:trPr>
          <w:trHeight w:val="340"/>
        </w:trPr>
        <w:tc>
          <w:tcPr>
            <w:tcW w:w="9989" w:type="dxa"/>
            <w:gridSpan w:val="7"/>
            <w:hideMark/>
          </w:tcPr>
          <w:p w14:paraId="5921AE55" w14:textId="263811C9" w:rsidR="00F710AB" w:rsidRPr="00120B00" w:rsidRDefault="00F710AB" w:rsidP="007561F7">
            <w:pPr>
              <w:pStyle w:val="FormularBezeichnungstext"/>
            </w:pPr>
            <w:proofErr w:type="spellStart"/>
            <w:r>
              <w:t>Projekttite</w:t>
            </w:r>
            <w:r w:rsidR="007561F7">
              <w:t>l</w:t>
            </w:r>
            <w:proofErr w:type="spellEnd"/>
          </w:p>
        </w:tc>
      </w:tr>
      <w:tr w:rsidR="00F710AB" w:rsidRPr="00120B00" w14:paraId="4EC6420F" w14:textId="77777777" w:rsidTr="001622BF">
        <w:trPr>
          <w:trHeight w:val="340"/>
        </w:trPr>
        <w:tc>
          <w:tcPr>
            <w:tcW w:w="9989" w:type="dxa"/>
            <w:gridSpan w:val="7"/>
            <w:shd w:val="clear" w:color="auto" w:fill="F2F2F2" w:themeFill="background1" w:themeFillShade="F2"/>
          </w:tcPr>
          <w:p w14:paraId="6B62F7B8" w14:textId="77777777" w:rsidR="00F710AB" w:rsidRPr="006E6A9E" w:rsidRDefault="00A74B16" w:rsidP="00172C05">
            <w:pPr>
              <w:pStyle w:val="FormularEingabetext"/>
            </w:pPr>
            <w:sdt>
              <w:sdtPr>
                <w:id w:val="951210451"/>
                <w:placeholder>
                  <w:docPart w:val="DC8194B54CBA497E9495911D85DCE589"/>
                </w:placeholder>
                <w:showingPlcHdr/>
                <w:text w:multiLine="1"/>
              </w:sdtPr>
              <w:sdtEndPr/>
              <w:sdtContent>
                <w:r w:rsidR="00F710AB" w:rsidRPr="006551A3">
                  <w:rPr>
                    <w:rStyle w:val="Platzhaltertext"/>
                  </w:rPr>
                  <w:t>Text eingeben</w:t>
                </w:r>
              </w:sdtContent>
            </w:sdt>
          </w:p>
        </w:tc>
      </w:tr>
      <w:tr w:rsidR="001622BF" w:rsidRPr="007561F7" w14:paraId="73938BC0" w14:textId="77777777" w:rsidTr="001622BF">
        <w:trPr>
          <w:trHeight w:val="346"/>
        </w:trPr>
        <w:tc>
          <w:tcPr>
            <w:tcW w:w="3168" w:type="dxa"/>
            <w:shd w:val="clear" w:color="auto" w:fill="auto"/>
          </w:tcPr>
          <w:p w14:paraId="2D87BA2E" w14:textId="7232BAA0" w:rsidR="001622BF" w:rsidRPr="001622BF" w:rsidRDefault="001622BF" w:rsidP="001622BF">
            <w:pPr>
              <w:pStyle w:val="Text85pt"/>
            </w:pPr>
            <w:r w:rsidRPr="001622BF">
              <w:t>Projektdauer</w:t>
            </w:r>
          </w:p>
        </w:tc>
        <w:tc>
          <w:tcPr>
            <w:tcW w:w="230" w:type="dxa"/>
            <w:shd w:val="clear" w:color="auto" w:fill="auto"/>
          </w:tcPr>
          <w:p w14:paraId="4AFE4FBA" w14:textId="77777777" w:rsidR="001622BF" w:rsidRDefault="001622BF" w:rsidP="007C442C">
            <w:pPr>
              <w:pStyle w:val="FormularEingabetext"/>
            </w:pPr>
          </w:p>
        </w:tc>
        <w:tc>
          <w:tcPr>
            <w:tcW w:w="3182" w:type="dxa"/>
            <w:gridSpan w:val="3"/>
            <w:shd w:val="clear" w:color="auto" w:fill="auto"/>
          </w:tcPr>
          <w:p w14:paraId="19456452" w14:textId="22EE51E2" w:rsidR="001622BF" w:rsidRDefault="001622BF" w:rsidP="001622BF">
            <w:pPr>
              <w:pStyle w:val="Text85pt"/>
            </w:pPr>
            <w:r>
              <w:t>Projektbeginn</w:t>
            </w:r>
          </w:p>
        </w:tc>
        <w:tc>
          <w:tcPr>
            <w:tcW w:w="227" w:type="dxa"/>
            <w:shd w:val="clear" w:color="auto" w:fill="auto"/>
          </w:tcPr>
          <w:p w14:paraId="162657C9" w14:textId="77777777" w:rsidR="001622BF" w:rsidRPr="00106FD2" w:rsidRDefault="001622BF" w:rsidP="00FA533A">
            <w:pPr>
              <w:pStyle w:val="FormularBezeichnungstext"/>
            </w:pPr>
          </w:p>
        </w:tc>
        <w:tc>
          <w:tcPr>
            <w:tcW w:w="3182" w:type="dxa"/>
            <w:shd w:val="clear" w:color="auto" w:fill="auto"/>
          </w:tcPr>
          <w:p w14:paraId="5802841F" w14:textId="159DE01A" w:rsidR="001622BF" w:rsidRDefault="001622BF" w:rsidP="001622BF">
            <w:pPr>
              <w:pStyle w:val="Text85pt"/>
            </w:pPr>
            <w:r>
              <w:t>Projektende</w:t>
            </w:r>
          </w:p>
        </w:tc>
      </w:tr>
      <w:tr w:rsidR="001622BF" w:rsidRPr="007561F7" w14:paraId="38D62843" w14:textId="77777777" w:rsidTr="001622BF">
        <w:trPr>
          <w:trHeight w:val="346"/>
        </w:trPr>
        <w:tc>
          <w:tcPr>
            <w:tcW w:w="3168" w:type="dxa"/>
            <w:shd w:val="clear" w:color="auto" w:fill="F2F2F2" w:themeFill="background1" w:themeFillShade="F2"/>
          </w:tcPr>
          <w:p w14:paraId="5D1331D4" w14:textId="02694F84" w:rsidR="001622BF" w:rsidRPr="001622BF" w:rsidRDefault="00A74B16" w:rsidP="001622BF">
            <w:pPr>
              <w:pStyle w:val="FormularEingabetext"/>
            </w:pPr>
            <w:sdt>
              <w:sdtPr>
                <w:id w:val="-653685107"/>
                <w:placeholder>
                  <w:docPart w:val="0C70B71722F44D6B80FEC7C6A8C631C4"/>
                </w:placeholder>
                <w:showingPlcHdr/>
                <w:text w:multiLine="1"/>
              </w:sdtPr>
              <w:sdtEndPr/>
              <w:sdtContent>
                <w:r w:rsidR="001622BF">
                  <w:rPr>
                    <w:rStyle w:val="Platzhaltertext"/>
                  </w:rPr>
                  <w:t>Text eingeben</w:t>
                </w:r>
              </w:sdtContent>
            </w:sdt>
          </w:p>
        </w:tc>
        <w:tc>
          <w:tcPr>
            <w:tcW w:w="230" w:type="dxa"/>
            <w:shd w:val="clear" w:color="auto" w:fill="auto"/>
          </w:tcPr>
          <w:p w14:paraId="446B84CE" w14:textId="77777777" w:rsidR="001622BF" w:rsidRDefault="001622BF" w:rsidP="007C442C">
            <w:pPr>
              <w:pStyle w:val="FormularEingabetext"/>
            </w:pPr>
          </w:p>
        </w:tc>
        <w:tc>
          <w:tcPr>
            <w:tcW w:w="3182" w:type="dxa"/>
            <w:gridSpan w:val="3"/>
            <w:shd w:val="clear" w:color="auto" w:fill="F2F2F2" w:themeFill="background1" w:themeFillShade="F2"/>
          </w:tcPr>
          <w:p w14:paraId="6FDF1165" w14:textId="577F97E7" w:rsidR="001622BF" w:rsidRDefault="00A74B16" w:rsidP="007C442C">
            <w:pPr>
              <w:pStyle w:val="FormularEingabetext"/>
            </w:pPr>
            <w:sdt>
              <w:sdtPr>
                <w:id w:val="-1129783403"/>
                <w:placeholder>
                  <w:docPart w:val="F4D3D21BAF4442748036061AEADBA5B9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1622BF" w:rsidRPr="00336989">
                  <w:rPr>
                    <w:rStyle w:val="Platzhaltertext"/>
                  </w:rPr>
                  <w:t>Datum auswählen</w:t>
                </w:r>
              </w:sdtContent>
            </w:sdt>
          </w:p>
        </w:tc>
        <w:tc>
          <w:tcPr>
            <w:tcW w:w="227" w:type="dxa"/>
          </w:tcPr>
          <w:p w14:paraId="5BAB4D58" w14:textId="77777777" w:rsidR="001622BF" w:rsidRPr="00106FD2" w:rsidRDefault="001622BF" w:rsidP="00FA533A">
            <w:pPr>
              <w:pStyle w:val="FormularBezeichnungstext"/>
            </w:pPr>
          </w:p>
        </w:tc>
        <w:tc>
          <w:tcPr>
            <w:tcW w:w="3182" w:type="dxa"/>
            <w:shd w:val="clear" w:color="auto" w:fill="F2F2F2" w:themeFill="background1" w:themeFillShade="F2"/>
          </w:tcPr>
          <w:p w14:paraId="55C31A56" w14:textId="71012218" w:rsidR="001622BF" w:rsidRDefault="00A74B16" w:rsidP="007C442C">
            <w:pPr>
              <w:pStyle w:val="FormularEingabetext"/>
            </w:pPr>
            <w:sdt>
              <w:sdtPr>
                <w:id w:val="107704980"/>
                <w:placeholder>
                  <w:docPart w:val="15E333F91A0F46779592EFC3DBD1046A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1622BF" w:rsidRPr="00336989">
                  <w:rPr>
                    <w:rStyle w:val="Platzhaltertext"/>
                  </w:rPr>
                  <w:t>Datum auswählen</w:t>
                </w:r>
              </w:sdtContent>
            </w:sdt>
          </w:p>
        </w:tc>
      </w:tr>
      <w:tr w:rsidR="00F710AB" w:rsidRPr="00120B00" w14:paraId="744491AF" w14:textId="77777777" w:rsidTr="001622BF">
        <w:trPr>
          <w:trHeight w:val="340"/>
        </w:trPr>
        <w:tc>
          <w:tcPr>
            <w:tcW w:w="9989" w:type="dxa"/>
            <w:gridSpan w:val="7"/>
            <w:shd w:val="clear" w:color="auto" w:fill="auto"/>
          </w:tcPr>
          <w:p w14:paraId="4B220C74" w14:textId="77777777" w:rsidR="00F710AB" w:rsidRPr="00E6379A" w:rsidRDefault="00F710AB" w:rsidP="007561F7">
            <w:pPr>
              <w:pStyle w:val="FormularBezeichnungstext"/>
              <w:rPr>
                <w:lang w:val="de-CH"/>
              </w:rPr>
            </w:pPr>
            <w:r w:rsidRPr="00E6379A">
              <w:rPr>
                <w:lang w:val="de-CH"/>
              </w:rPr>
              <w:t>Ursprüngliche Ziele des Projekts (gemäss Eingabe)</w:t>
            </w:r>
          </w:p>
        </w:tc>
      </w:tr>
      <w:tr w:rsidR="00F710AB" w:rsidRPr="00120B00" w14:paraId="600E7148" w14:textId="77777777" w:rsidTr="001622BF">
        <w:trPr>
          <w:trHeight w:val="340"/>
        </w:trPr>
        <w:tc>
          <w:tcPr>
            <w:tcW w:w="9989" w:type="dxa"/>
            <w:gridSpan w:val="7"/>
            <w:shd w:val="clear" w:color="auto" w:fill="F2F2F2" w:themeFill="background1" w:themeFillShade="F2"/>
          </w:tcPr>
          <w:p w14:paraId="0595D4B9" w14:textId="77777777" w:rsidR="00F710AB" w:rsidRDefault="00A74B16" w:rsidP="00172C05">
            <w:pPr>
              <w:pStyle w:val="FormularEingabetext"/>
            </w:pPr>
            <w:sdt>
              <w:sdtPr>
                <w:id w:val="1374191439"/>
                <w:placeholder>
                  <w:docPart w:val="33EB8E1F04FF4FD3B96B30B31DF2ABA8"/>
                </w:placeholder>
                <w:showingPlcHdr/>
                <w:text w:multiLine="1"/>
              </w:sdtPr>
              <w:sdtEndPr/>
              <w:sdtContent>
                <w:r w:rsidR="00F710AB">
                  <w:rPr>
                    <w:rStyle w:val="Platzhaltertext"/>
                  </w:rPr>
                  <w:t>Text eingeben</w:t>
                </w:r>
              </w:sdtContent>
            </w:sdt>
          </w:p>
        </w:tc>
      </w:tr>
      <w:tr w:rsidR="00F710AB" w:rsidRPr="00120B00" w14:paraId="5A208866" w14:textId="77777777" w:rsidTr="001622BF">
        <w:trPr>
          <w:trHeight w:val="340"/>
        </w:trPr>
        <w:tc>
          <w:tcPr>
            <w:tcW w:w="9989" w:type="dxa"/>
            <w:gridSpan w:val="7"/>
            <w:shd w:val="clear" w:color="auto" w:fill="auto"/>
          </w:tcPr>
          <w:p w14:paraId="251CBA37" w14:textId="77777777" w:rsidR="00F710AB" w:rsidRPr="00E6379A" w:rsidRDefault="00F710AB" w:rsidP="007561F7">
            <w:pPr>
              <w:pStyle w:val="FormularBezeichnungstext"/>
              <w:rPr>
                <w:lang w:val="de-CH"/>
              </w:rPr>
            </w:pPr>
            <w:r w:rsidRPr="00E6379A">
              <w:rPr>
                <w:lang w:val="de-CH"/>
              </w:rPr>
              <w:t>Schlussbilanz / Zwischenbilanz (im Fall eines mehrjährigen Projekts)</w:t>
            </w:r>
          </w:p>
        </w:tc>
      </w:tr>
      <w:tr w:rsidR="00F710AB" w:rsidRPr="00120B00" w14:paraId="65DB7185" w14:textId="77777777" w:rsidTr="001622BF">
        <w:trPr>
          <w:trHeight w:val="340"/>
        </w:trPr>
        <w:tc>
          <w:tcPr>
            <w:tcW w:w="9989" w:type="dxa"/>
            <w:gridSpan w:val="7"/>
            <w:shd w:val="clear" w:color="auto" w:fill="F2F2F2" w:themeFill="background1" w:themeFillShade="F2"/>
          </w:tcPr>
          <w:p w14:paraId="2D1DA8A4" w14:textId="77777777" w:rsidR="00F710AB" w:rsidRDefault="00A74B16" w:rsidP="00172C05">
            <w:pPr>
              <w:pStyle w:val="FormularEingabetext"/>
            </w:pPr>
            <w:sdt>
              <w:sdtPr>
                <w:id w:val="-997270465"/>
                <w:placeholder>
                  <w:docPart w:val="EADA16D033424B6F9CBEB5F0C6E4FA5F"/>
                </w:placeholder>
                <w:showingPlcHdr/>
                <w:text w:multiLine="1"/>
              </w:sdtPr>
              <w:sdtEndPr/>
              <w:sdtContent>
                <w:r w:rsidR="00F710AB">
                  <w:rPr>
                    <w:rStyle w:val="Platzhaltertext"/>
                  </w:rPr>
                  <w:t>Text eingeben</w:t>
                </w:r>
              </w:sdtContent>
            </w:sdt>
          </w:p>
        </w:tc>
      </w:tr>
      <w:tr w:rsidR="00F710AB" w:rsidRPr="00120B00" w14:paraId="205B3A93" w14:textId="77777777" w:rsidTr="001622BF">
        <w:trPr>
          <w:trHeight w:val="340"/>
        </w:trPr>
        <w:tc>
          <w:tcPr>
            <w:tcW w:w="9989" w:type="dxa"/>
            <w:gridSpan w:val="7"/>
            <w:shd w:val="clear" w:color="auto" w:fill="auto"/>
          </w:tcPr>
          <w:p w14:paraId="2E9EE245" w14:textId="77777777" w:rsidR="00F710AB" w:rsidRPr="00E6379A" w:rsidRDefault="00F710AB" w:rsidP="007561F7">
            <w:pPr>
              <w:pStyle w:val="FormularBezeichnungstext"/>
              <w:rPr>
                <w:lang w:val="de-CH"/>
              </w:rPr>
            </w:pPr>
            <w:r w:rsidRPr="00E6379A">
              <w:rPr>
                <w:lang w:val="de-CH"/>
              </w:rPr>
              <w:t>Im Rahmen des Projekts durchgeführte Aktivitäten</w:t>
            </w:r>
          </w:p>
        </w:tc>
      </w:tr>
      <w:tr w:rsidR="00F710AB" w:rsidRPr="00120B00" w14:paraId="26F178DE" w14:textId="77777777" w:rsidTr="001622BF">
        <w:trPr>
          <w:trHeight w:val="340"/>
        </w:trPr>
        <w:tc>
          <w:tcPr>
            <w:tcW w:w="9989" w:type="dxa"/>
            <w:gridSpan w:val="7"/>
            <w:shd w:val="clear" w:color="auto" w:fill="F2F2F2" w:themeFill="background1" w:themeFillShade="F2"/>
          </w:tcPr>
          <w:p w14:paraId="66E2D425" w14:textId="77777777" w:rsidR="00F710AB" w:rsidRDefault="00A74B16" w:rsidP="00172C05">
            <w:pPr>
              <w:pStyle w:val="FormularEingabetext"/>
            </w:pPr>
            <w:sdt>
              <w:sdtPr>
                <w:id w:val="821078850"/>
                <w:placeholder>
                  <w:docPart w:val="D2278370C3C14C7FAECF00BA9A0E3D4C"/>
                </w:placeholder>
                <w:showingPlcHdr/>
                <w:text w:multiLine="1"/>
              </w:sdtPr>
              <w:sdtEndPr/>
              <w:sdtContent>
                <w:r w:rsidR="00F710AB">
                  <w:rPr>
                    <w:rStyle w:val="Platzhaltertext"/>
                  </w:rPr>
                  <w:t>Text eingeben</w:t>
                </w:r>
              </w:sdtContent>
            </w:sdt>
          </w:p>
        </w:tc>
      </w:tr>
      <w:tr w:rsidR="00F710AB" w:rsidRPr="00120B00" w14:paraId="320867AA" w14:textId="77777777" w:rsidTr="001622BF">
        <w:trPr>
          <w:trHeight w:val="340"/>
        </w:trPr>
        <w:tc>
          <w:tcPr>
            <w:tcW w:w="9989" w:type="dxa"/>
            <w:gridSpan w:val="7"/>
            <w:shd w:val="clear" w:color="auto" w:fill="auto"/>
          </w:tcPr>
          <w:p w14:paraId="18B6A5EE" w14:textId="77777777" w:rsidR="00F710AB" w:rsidRPr="00E6379A" w:rsidRDefault="00F710AB" w:rsidP="007561F7">
            <w:pPr>
              <w:pStyle w:val="FormularBezeichnungstext"/>
              <w:rPr>
                <w:lang w:val="de-CH"/>
              </w:rPr>
            </w:pPr>
            <w:r w:rsidRPr="00E6379A">
              <w:rPr>
                <w:lang w:val="de-CH"/>
              </w:rPr>
              <w:t>Wirkung / Resonanz des Projekts (Presseartikel, Rückmeldungen der Teilnehmenden, usw.)</w:t>
            </w:r>
          </w:p>
        </w:tc>
      </w:tr>
      <w:tr w:rsidR="00F710AB" w:rsidRPr="00120B00" w14:paraId="7C76373A" w14:textId="77777777" w:rsidTr="001622BF">
        <w:trPr>
          <w:trHeight w:val="340"/>
        </w:trPr>
        <w:tc>
          <w:tcPr>
            <w:tcW w:w="9989" w:type="dxa"/>
            <w:gridSpan w:val="7"/>
            <w:shd w:val="clear" w:color="auto" w:fill="F2F2F2" w:themeFill="background1" w:themeFillShade="F2"/>
          </w:tcPr>
          <w:p w14:paraId="077DB430" w14:textId="77777777" w:rsidR="00F710AB" w:rsidRDefault="00A74B16" w:rsidP="00172C05">
            <w:pPr>
              <w:pStyle w:val="FormularEingabetext"/>
            </w:pPr>
            <w:sdt>
              <w:sdtPr>
                <w:id w:val="-1767768537"/>
                <w:placeholder>
                  <w:docPart w:val="7EDC4A94005147649D1DDD1E9A9BD333"/>
                </w:placeholder>
                <w:showingPlcHdr/>
                <w:text w:multiLine="1"/>
              </w:sdtPr>
              <w:sdtEndPr/>
              <w:sdtContent>
                <w:r w:rsidR="00F710AB">
                  <w:rPr>
                    <w:rStyle w:val="Platzhaltertext"/>
                  </w:rPr>
                  <w:t>Text eingeben</w:t>
                </w:r>
              </w:sdtContent>
            </w:sdt>
          </w:p>
        </w:tc>
      </w:tr>
      <w:tr w:rsidR="00F710AB" w:rsidRPr="00120B00" w14:paraId="3234F08E" w14:textId="77777777" w:rsidTr="001622BF">
        <w:trPr>
          <w:trHeight w:val="340"/>
        </w:trPr>
        <w:tc>
          <w:tcPr>
            <w:tcW w:w="9989" w:type="dxa"/>
            <w:gridSpan w:val="7"/>
            <w:shd w:val="clear" w:color="auto" w:fill="auto"/>
          </w:tcPr>
          <w:p w14:paraId="5E31A933" w14:textId="77777777" w:rsidR="00F710AB" w:rsidRPr="00E6379A" w:rsidRDefault="00F710AB" w:rsidP="007561F7">
            <w:pPr>
              <w:pStyle w:val="FormularBezeichnungstext"/>
              <w:rPr>
                <w:lang w:val="de-CH"/>
              </w:rPr>
            </w:pPr>
            <w:r w:rsidRPr="00E6379A">
              <w:rPr>
                <w:lang w:val="de-CH"/>
              </w:rPr>
              <w:t>Effektive Kosten des Projekts (im Vergleich mit dem ursprünglichen Budget)</w:t>
            </w:r>
          </w:p>
        </w:tc>
      </w:tr>
      <w:tr w:rsidR="00F710AB" w:rsidRPr="00120B00" w14:paraId="16C24470" w14:textId="77777777" w:rsidTr="001622BF">
        <w:trPr>
          <w:trHeight w:val="340"/>
        </w:trPr>
        <w:tc>
          <w:tcPr>
            <w:tcW w:w="9989" w:type="dxa"/>
            <w:gridSpan w:val="7"/>
            <w:shd w:val="clear" w:color="auto" w:fill="F2F2F2" w:themeFill="background1" w:themeFillShade="F2"/>
          </w:tcPr>
          <w:p w14:paraId="33FD480F" w14:textId="77777777" w:rsidR="00F710AB" w:rsidRDefault="00A74B16" w:rsidP="00172C05">
            <w:pPr>
              <w:pStyle w:val="FormularEingabetext"/>
            </w:pPr>
            <w:sdt>
              <w:sdtPr>
                <w:id w:val="-966590569"/>
                <w:placeholder>
                  <w:docPart w:val="08273AF30F8E47A1AF5B0354E73BA602"/>
                </w:placeholder>
                <w:showingPlcHdr/>
                <w:text w:multiLine="1"/>
              </w:sdtPr>
              <w:sdtEndPr/>
              <w:sdtContent>
                <w:r w:rsidR="00F710AB">
                  <w:rPr>
                    <w:rStyle w:val="Platzhaltertext"/>
                  </w:rPr>
                  <w:t>Text eingeben</w:t>
                </w:r>
              </w:sdtContent>
            </w:sdt>
          </w:p>
        </w:tc>
      </w:tr>
      <w:tr w:rsidR="00F710AB" w:rsidRPr="00120B00" w14:paraId="5E50D162" w14:textId="77777777" w:rsidTr="001622BF">
        <w:trPr>
          <w:trHeight w:val="340"/>
        </w:trPr>
        <w:tc>
          <w:tcPr>
            <w:tcW w:w="9989" w:type="dxa"/>
            <w:gridSpan w:val="7"/>
            <w:shd w:val="clear" w:color="auto" w:fill="auto"/>
          </w:tcPr>
          <w:p w14:paraId="35C84020" w14:textId="77777777" w:rsidR="00F710AB" w:rsidRPr="00E6379A" w:rsidRDefault="00F710AB" w:rsidP="007561F7">
            <w:pPr>
              <w:pStyle w:val="FormularBezeichnungstext"/>
              <w:rPr>
                <w:lang w:val="de-CH"/>
              </w:rPr>
            </w:pPr>
            <w:r w:rsidRPr="00E6379A">
              <w:rPr>
                <w:lang w:val="de-CH"/>
              </w:rPr>
              <w:t>Allfällige Probleme bei der Umsetzung des Projekts (z. B. Verspätung, Budget überschritten, usw.)</w:t>
            </w:r>
          </w:p>
        </w:tc>
      </w:tr>
      <w:tr w:rsidR="00F710AB" w:rsidRPr="00120B00" w14:paraId="31D3B79C" w14:textId="77777777" w:rsidTr="00E56C87">
        <w:trPr>
          <w:trHeight w:val="340"/>
        </w:trPr>
        <w:tc>
          <w:tcPr>
            <w:tcW w:w="9989" w:type="dxa"/>
            <w:gridSpan w:val="7"/>
            <w:tcBorders>
              <w:bottom w:val="nil"/>
            </w:tcBorders>
            <w:shd w:val="clear" w:color="auto" w:fill="F2F2F2" w:themeFill="background1" w:themeFillShade="F2"/>
          </w:tcPr>
          <w:p w14:paraId="5D7D7A8F" w14:textId="77777777" w:rsidR="00F710AB" w:rsidRDefault="00A74B16" w:rsidP="00172C05">
            <w:pPr>
              <w:pStyle w:val="FormularEingabetext"/>
            </w:pPr>
            <w:sdt>
              <w:sdtPr>
                <w:id w:val="1425533933"/>
                <w:placeholder>
                  <w:docPart w:val="ECB4A980336A4C13AA779EA3C86EACE2"/>
                </w:placeholder>
                <w:showingPlcHdr/>
                <w:text w:multiLine="1"/>
              </w:sdtPr>
              <w:sdtEndPr/>
              <w:sdtContent>
                <w:r w:rsidR="00F710AB">
                  <w:rPr>
                    <w:rStyle w:val="Platzhaltertext"/>
                  </w:rPr>
                  <w:t>Text eingeben</w:t>
                </w:r>
              </w:sdtContent>
            </w:sdt>
          </w:p>
        </w:tc>
      </w:tr>
      <w:tr w:rsidR="00532305" w:rsidRPr="00106FD2" w14:paraId="2975ED02" w14:textId="77777777" w:rsidTr="00B81E13">
        <w:trPr>
          <w:trHeight w:val="346"/>
        </w:trPr>
        <w:tc>
          <w:tcPr>
            <w:tcW w:w="9989" w:type="dxa"/>
            <w:gridSpan w:val="7"/>
            <w:tcBorders>
              <w:bottom w:val="single" w:sz="4" w:space="0" w:color="808080" w:themeColor="background1" w:themeShade="80"/>
            </w:tcBorders>
          </w:tcPr>
          <w:p w14:paraId="3096EFAF" w14:textId="77777777" w:rsidR="00532305" w:rsidRPr="00532305" w:rsidRDefault="00532305" w:rsidP="00172C05">
            <w:pPr>
              <w:pStyle w:val="FormularBezeichnungstext"/>
              <w:rPr>
                <w:b/>
                <w:bCs/>
                <w:lang w:val="fr-CH"/>
              </w:rPr>
            </w:pPr>
          </w:p>
        </w:tc>
      </w:tr>
      <w:tr w:rsidR="007561F7" w:rsidRPr="00106FD2" w14:paraId="51D6BE40" w14:textId="77777777" w:rsidTr="00B81E13">
        <w:trPr>
          <w:trHeight w:val="346"/>
        </w:trPr>
        <w:tc>
          <w:tcPr>
            <w:tcW w:w="9989" w:type="dxa"/>
            <w:gridSpan w:val="7"/>
            <w:tcBorders>
              <w:top w:val="single" w:sz="4" w:space="0" w:color="808080" w:themeColor="background1" w:themeShade="80"/>
              <w:bottom w:val="nil"/>
            </w:tcBorders>
          </w:tcPr>
          <w:p w14:paraId="1AD3FE7D" w14:textId="77777777" w:rsidR="007561F7" w:rsidRPr="00532305" w:rsidRDefault="007561F7" w:rsidP="00172C05">
            <w:pPr>
              <w:pStyle w:val="FormularBezeichnungstext"/>
              <w:rPr>
                <w:b/>
                <w:bCs/>
                <w:lang w:val="fr-CH"/>
              </w:rPr>
            </w:pPr>
          </w:p>
        </w:tc>
      </w:tr>
      <w:tr w:rsidR="00532305" w:rsidRPr="00106FD2" w14:paraId="681FB75B" w14:textId="77777777" w:rsidTr="001622BF">
        <w:trPr>
          <w:trHeight w:val="346"/>
        </w:trPr>
        <w:tc>
          <w:tcPr>
            <w:tcW w:w="9989" w:type="dxa"/>
            <w:gridSpan w:val="7"/>
            <w:tcBorders>
              <w:top w:val="nil"/>
            </w:tcBorders>
          </w:tcPr>
          <w:p w14:paraId="146B015B" w14:textId="6AEFADE9" w:rsidR="00532305" w:rsidRPr="00532305" w:rsidRDefault="001622BF" w:rsidP="00172C05">
            <w:pPr>
              <w:pStyle w:val="FormularBezeichnungstext"/>
              <w:rPr>
                <w:b/>
                <w:bCs/>
                <w:lang w:val="fr-CH"/>
              </w:rPr>
            </w:pPr>
            <w:proofErr w:type="spellStart"/>
            <w:r w:rsidRPr="001622BF">
              <w:rPr>
                <w:b/>
                <w:bCs/>
                <w:lang w:val="fr-CH"/>
              </w:rPr>
              <w:t>Kontaktdaten</w:t>
            </w:r>
            <w:proofErr w:type="spellEnd"/>
          </w:p>
        </w:tc>
      </w:tr>
      <w:tr w:rsidR="00532305" w:rsidRPr="00106FD2" w14:paraId="79265B0F" w14:textId="77777777" w:rsidTr="001622BF">
        <w:trPr>
          <w:trHeight w:val="346"/>
        </w:trPr>
        <w:tc>
          <w:tcPr>
            <w:tcW w:w="4886" w:type="dxa"/>
            <w:gridSpan w:val="3"/>
            <w:hideMark/>
          </w:tcPr>
          <w:p w14:paraId="0D83C92B" w14:textId="77777777" w:rsidR="00532305" w:rsidRPr="007561F7" w:rsidRDefault="00532305" w:rsidP="007561F7">
            <w:pPr>
              <w:pStyle w:val="FormularBezeichnungstext"/>
            </w:pPr>
            <w:r w:rsidRPr="007561F7">
              <w:t>Organisationseinheit/Institution</w:t>
            </w:r>
          </w:p>
        </w:tc>
        <w:tc>
          <w:tcPr>
            <w:tcW w:w="227" w:type="dxa"/>
          </w:tcPr>
          <w:p w14:paraId="13C941B4" w14:textId="77777777" w:rsidR="00532305" w:rsidRPr="00106FD2" w:rsidRDefault="00532305" w:rsidP="009051A2">
            <w:pPr>
              <w:pStyle w:val="FormularBezeichnungstext"/>
            </w:pPr>
          </w:p>
        </w:tc>
        <w:tc>
          <w:tcPr>
            <w:tcW w:w="4876" w:type="dxa"/>
            <w:gridSpan w:val="3"/>
            <w:hideMark/>
          </w:tcPr>
          <w:p w14:paraId="2AEA4A05" w14:textId="77777777" w:rsidR="00532305" w:rsidRPr="007561F7" w:rsidRDefault="00532305" w:rsidP="007561F7">
            <w:pPr>
              <w:pStyle w:val="FormularBezeichnungstext"/>
            </w:pPr>
            <w:r w:rsidRPr="007561F7">
              <w:t>Kontaktperson</w:t>
            </w:r>
          </w:p>
        </w:tc>
      </w:tr>
      <w:tr w:rsidR="00532305" w:rsidRPr="005C3D3B" w14:paraId="38784F3B" w14:textId="77777777" w:rsidTr="001622BF">
        <w:trPr>
          <w:trHeight w:val="340"/>
        </w:trPr>
        <w:tc>
          <w:tcPr>
            <w:tcW w:w="4886" w:type="dxa"/>
            <w:gridSpan w:val="3"/>
            <w:shd w:val="clear" w:color="auto" w:fill="EFF0F1" w:themeFill="background2" w:themeFillTint="33"/>
            <w:hideMark/>
          </w:tcPr>
          <w:p w14:paraId="4F8045F6" w14:textId="11AE31CC" w:rsidR="00532305" w:rsidRPr="00532305" w:rsidRDefault="00A74B16" w:rsidP="00532305">
            <w:pPr>
              <w:pStyle w:val="FormularEingabetext"/>
            </w:pPr>
            <w:sdt>
              <w:sdtPr>
                <w:id w:val="1334269377"/>
                <w:placeholder>
                  <w:docPart w:val="48AB72DBD95E4DE4A3F40B5C6BCA5C14"/>
                </w:placeholder>
                <w:showingPlcHdr/>
                <w:text w:multiLine="1"/>
              </w:sdtPr>
              <w:sdtEndPr/>
              <w:sdtContent>
                <w:r w:rsidR="009051A2">
                  <w:rPr>
                    <w:rStyle w:val="Platzhaltertext"/>
                  </w:rPr>
                  <w:t>Text eingeben</w:t>
                </w:r>
              </w:sdtContent>
            </w:sdt>
          </w:p>
        </w:tc>
        <w:tc>
          <w:tcPr>
            <w:tcW w:w="227" w:type="dxa"/>
          </w:tcPr>
          <w:p w14:paraId="0708BD6C" w14:textId="77777777" w:rsidR="00532305" w:rsidRPr="005C3D3B" w:rsidRDefault="00532305" w:rsidP="00172C05">
            <w:pPr>
              <w:pStyle w:val="Text85pt"/>
              <w:rPr>
                <w:lang w:val="fr-CH"/>
              </w:rPr>
            </w:pPr>
          </w:p>
        </w:tc>
        <w:tc>
          <w:tcPr>
            <w:tcW w:w="4876" w:type="dxa"/>
            <w:gridSpan w:val="3"/>
            <w:shd w:val="clear" w:color="auto" w:fill="EFF0F1" w:themeFill="background2" w:themeFillTint="33"/>
            <w:hideMark/>
          </w:tcPr>
          <w:p w14:paraId="75577D8C" w14:textId="414039A3" w:rsidR="00532305" w:rsidRPr="005C3D3B" w:rsidRDefault="00A74B16" w:rsidP="00172C05">
            <w:pPr>
              <w:pStyle w:val="FormularEingabetext"/>
              <w:rPr>
                <w:lang w:val="fr-CH"/>
              </w:rPr>
            </w:pPr>
            <w:sdt>
              <w:sdtPr>
                <w:id w:val="93295965"/>
                <w:placeholder>
                  <w:docPart w:val="51F56593E82A45979F1715A24AC2D73D"/>
                </w:placeholder>
                <w:showingPlcHdr/>
                <w:text w:multiLine="1"/>
              </w:sdtPr>
              <w:sdtEndPr/>
              <w:sdtContent>
                <w:r w:rsidR="009051A2">
                  <w:rPr>
                    <w:rStyle w:val="Platzhaltertext"/>
                  </w:rPr>
                  <w:t>Text eingeben</w:t>
                </w:r>
              </w:sdtContent>
            </w:sdt>
          </w:p>
        </w:tc>
      </w:tr>
      <w:tr w:rsidR="00532305" w:rsidRPr="005C3D3B" w14:paraId="45B6CFB4" w14:textId="77777777" w:rsidTr="001622BF">
        <w:trPr>
          <w:trHeight w:val="340"/>
        </w:trPr>
        <w:tc>
          <w:tcPr>
            <w:tcW w:w="9989" w:type="dxa"/>
            <w:gridSpan w:val="7"/>
            <w:hideMark/>
          </w:tcPr>
          <w:p w14:paraId="7A846F82" w14:textId="77777777" w:rsidR="00532305" w:rsidRPr="007561F7" w:rsidRDefault="00532305" w:rsidP="007561F7">
            <w:pPr>
              <w:pStyle w:val="FormularBezeichnungstext"/>
            </w:pPr>
            <w:r w:rsidRPr="007561F7">
              <w:t>Adresse</w:t>
            </w:r>
          </w:p>
        </w:tc>
      </w:tr>
      <w:tr w:rsidR="00532305" w:rsidRPr="005C3D3B" w14:paraId="0582DF63" w14:textId="77777777" w:rsidTr="001622BF">
        <w:trPr>
          <w:trHeight w:val="340"/>
        </w:trPr>
        <w:tc>
          <w:tcPr>
            <w:tcW w:w="9989" w:type="dxa"/>
            <w:gridSpan w:val="7"/>
            <w:shd w:val="clear" w:color="auto" w:fill="F2F2F2" w:themeFill="background1" w:themeFillShade="F2"/>
            <w:hideMark/>
          </w:tcPr>
          <w:p w14:paraId="114B0170" w14:textId="420D2177" w:rsidR="00532305" w:rsidRPr="005C3D3B" w:rsidRDefault="00A74B16" w:rsidP="00172C05">
            <w:pPr>
              <w:pStyle w:val="FormularEingabetext"/>
              <w:rPr>
                <w:lang w:val="fr-CH"/>
              </w:rPr>
            </w:pPr>
            <w:sdt>
              <w:sdtPr>
                <w:id w:val="59987716"/>
                <w:placeholder>
                  <w:docPart w:val="6211014C4ADB4252B79590B83113A6D2"/>
                </w:placeholder>
                <w:showingPlcHdr/>
                <w:text w:multiLine="1"/>
              </w:sdtPr>
              <w:sdtEndPr/>
              <w:sdtContent>
                <w:r w:rsidR="009051A2">
                  <w:rPr>
                    <w:rStyle w:val="Platzhaltertext"/>
                  </w:rPr>
                  <w:t>Text eingeben</w:t>
                </w:r>
              </w:sdtContent>
            </w:sdt>
          </w:p>
        </w:tc>
      </w:tr>
      <w:tr w:rsidR="00532305" w:rsidRPr="006368BD" w14:paraId="15ED539E" w14:textId="77777777" w:rsidTr="001622BF">
        <w:trPr>
          <w:trHeight w:val="340"/>
        </w:trPr>
        <w:tc>
          <w:tcPr>
            <w:tcW w:w="4886" w:type="dxa"/>
            <w:gridSpan w:val="3"/>
            <w:hideMark/>
          </w:tcPr>
          <w:p w14:paraId="08C08733" w14:textId="77777777" w:rsidR="00532305" w:rsidRPr="007561F7" w:rsidRDefault="00532305" w:rsidP="007561F7">
            <w:pPr>
              <w:pStyle w:val="FormularBezeichnungstext"/>
            </w:pPr>
            <w:r w:rsidRPr="007561F7">
              <w:t>Telefonnummer</w:t>
            </w:r>
          </w:p>
        </w:tc>
        <w:tc>
          <w:tcPr>
            <w:tcW w:w="227" w:type="dxa"/>
          </w:tcPr>
          <w:p w14:paraId="5D0F65C6" w14:textId="77777777" w:rsidR="00532305" w:rsidRPr="005C3D3B" w:rsidRDefault="00532305" w:rsidP="00172C05">
            <w:pPr>
              <w:pStyle w:val="FormularBezeichnungstext"/>
              <w:rPr>
                <w:lang w:val="fr-CH"/>
              </w:rPr>
            </w:pPr>
          </w:p>
        </w:tc>
        <w:tc>
          <w:tcPr>
            <w:tcW w:w="4876" w:type="dxa"/>
            <w:gridSpan w:val="3"/>
            <w:hideMark/>
          </w:tcPr>
          <w:p w14:paraId="32C04A40" w14:textId="77777777" w:rsidR="00532305" w:rsidRPr="007561F7" w:rsidRDefault="00532305" w:rsidP="007561F7">
            <w:pPr>
              <w:pStyle w:val="FormularBezeichnungstext"/>
            </w:pPr>
            <w:r w:rsidRPr="007561F7">
              <w:t>E-Mail</w:t>
            </w:r>
          </w:p>
        </w:tc>
      </w:tr>
      <w:tr w:rsidR="00532305" w:rsidRPr="006368BD" w14:paraId="4849490F" w14:textId="77777777" w:rsidTr="001622BF">
        <w:trPr>
          <w:trHeight w:val="340"/>
        </w:trPr>
        <w:tc>
          <w:tcPr>
            <w:tcW w:w="4886" w:type="dxa"/>
            <w:gridSpan w:val="3"/>
            <w:shd w:val="clear" w:color="auto" w:fill="F2F2F2" w:themeFill="background1" w:themeFillShade="F2"/>
            <w:hideMark/>
          </w:tcPr>
          <w:p w14:paraId="4CAD8A1F" w14:textId="5DC8455F" w:rsidR="00532305" w:rsidRPr="006368BD" w:rsidRDefault="00A74B16" w:rsidP="00532305">
            <w:pPr>
              <w:pStyle w:val="FormularEingabetext"/>
              <w:rPr>
                <w:lang w:val="fr-CH"/>
              </w:rPr>
            </w:pPr>
            <w:sdt>
              <w:sdtPr>
                <w:id w:val="-704409106"/>
                <w:placeholder>
                  <w:docPart w:val="CEEF8201C3574815AB50336A029806CD"/>
                </w:placeholder>
                <w:showingPlcHdr/>
                <w:text w:multiLine="1"/>
              </w:sdtPr>
              <w:sdtEndPr/>
              <w:sdtContent>
                <w:r w:rsidR="009051A2">
                  <w:rPr>
                    <w:rStyle w:val="Platzhaltertext"/>
                  </w:rPr>
                  <w:t>Text eingeben</w:t>
                </w:r>
              </w:sdtContent>
            </w:sdt>
          </w:p>
        </w:tc>
        <w:tc>
          <w:tcPr>
            <w:tcW w:w="227" w:type="dxa"/>
            <w:shd w:val="clear" w:color="auto" w:fill="auto"/>
          </w:tcPr>
          <w:p w14:paraId="3898AA2B" w14:textId="77777777" w:rsidR="00532305" w:rsidRPr="006368BD" w:rsidRDefault="00532305" w:rsidP="00532305">
            <w:pPr>
              <w:pStyle w:val="FormularEingabetext"/>
              <w:rPr>
                <w:lang w:val="fr-CH"/>
              </w:rPr>
            </w:pPr>
          </w:p>
        </w:tc>
        <w:tc>
          <w:tcPr>
            <w:tcW w:w="4876" w:type="dxa"/>
            <w:gridSpan w:val="3"/>
            <w:shd w:val="clear" w:color="auto" w:fill="F2F2F2" w:themeFill="background1" w:themeFillShade="F2"/>
            <w:hideMark/>
          </w:tcPr>
          <w:p w14:paraId="53C50478" w14:textId="7783AE1E" w:rsidR="00532305" w:rsidRPr="006368BD" w:rsidRDefault="00A74B16" w:rsidP="00532305">
            <w:pPr>
              <w:pStyle w:val="FormularEingabetext"/>
              <w:rPr>
                <w:lang w:val="fr-CH"/>
              </w:rPr>
            </w:pPr>
            <w:sdt>
              <w:sdtPr>
                <w:id w:val="-1236238763"/>
                <w:placeholder>
                  <w:docPart w:val="CC3B77437F0347DCA4AC62A3CA67DEF4"/>
                </w:placeholder>
                <w:showingPlcHdr/>
                <w:text w:multiLine="1"/>
              </w:sdtPr>
              <w:sdtEndPr/>
              <w:sdtContent>
                <w:r w:rsidR="009051A2">
                  <w:rPr>
                    <w:rStyle w:val="Platzhaltertext"/>
                  </w:rPr>
                  <w:t>Text eingeben</w:t>
                </w:r>
              </w:sdtContent>
            </w:sdt>
          </w:p>
        </w:tc>
      </w:tr>
      <w:tr w:rsidR="00532305" w:rsidRPr="006368BD" w14:paraId="4CF0B67A" w14:textId="77777777" w:rsidTr="001622BF">
        <w:trPr>
          <w:trHeight w:val="340"/>
        </w:trPr>
        <w:tc>
          <w:tcPr>
            <w:tcW w:w="4886" w:type="dxa"/>
            <w:gridSpan w:val="3"/>
            <w:shd w:val="clear" w:color="auto" w:fill="auto"/>
          </w:tcPr>
          <w:p w14:paraId="3E8499A5" w14:textId="77777777" w:rsidR="00532305" w:rsidRPr="006368BD" w:rsidRDefault="00532305" w:rsidP="007561F7">
            <w:pPr>
              <w:pStyle w:val="FormularBezeichnungstext"/>
            </w:pPr>
            <w:r w:rsidRPr="006E6A9E">
              <w:t>Website (fakultativ)</w:t>
            </w:r>
          </w:p>
        </w:tc>
        <w:tc>
          <w:tcPr>
            <w:tcW w:w="227" w:type="dxa"/>
            <w:shd w:val="clear" w:color="auto" w:fill="auto"/>
          </w:tcPr>
          <w:p w14:paraId="00071694" w14:textId="77777777" w:rsidR="00532305" w:rsidRPr="006368BD" w:rsidRDefault="00532305" w:rsidP="00532305">
            <w:pPr>
              <w:pStyle w:val="Text85pt"/>
              <w:rPr>
                <w:lang w:val="fr-CH"/>
              </w:rPr>
            </w:pPr>
          </w:p>
        </w:tc>
        <w:tc>
          <w:tcPr>
            <w:tcW w:w="4876" w:type="dxa"/>
            <w:gridSpan w:val="3"/>
            <w:shd w:val="clear" w:color="auto" w:fill="auto"/>
          </w:tcPr>
          <w:p w14:paraId="2AF9D1C2" w14:textId="77777777" w:rsidR="00532305" w:rsidRPr="006368BD" w:rsidRDefault="00532305" w:rsidP="00532305">
            <w:pPr>
              <w:pStyle w:val="FormularEingabetext"/>
              <w:ind w:left="0"/>
              <w:rPr>
                <w:lang w:val="fr-CH"/>
              </w:rPr>
            </w:pPr>
          </w:p>
        </w:tc>
      </w:tr>
      <w:tr w:rsidR="00532305" w:rsidRPr="006368BD" w14:paraId="1C86408B" w14:textId="77777777" w:rsidTr="00E56C87">
        <w:trPr>
          <w:trHeight w:val="340"/>
        </w:trPr>
        <w:tc>
          <w:tcPr>
            <w:tcW w:w="4886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241DC6D1" w14:textId="7FB54604" w:rsidR="00532305" w:rsidRPr="00532305" w:rsidRDefault="00A74B16" w:rsidP="00532305">
            <w:pPr>
              <w:pStyle w:val="FormularEingabetext"/>
              <w:rPr>
                <w:lang w:val="fr-CH"/>
              </w:rPr>
            </w:pPr>
            <w:sdt>
              <w:sdtPr>
                <w:id w:val="1103071988"/>
                <w:placeholder>
                  <w:docPart w:val="CB2E024124E546D48BA019DDA066F85F"/>
                </w:placeholder>
                <w:showingPlcHdr/>
                <w:text w:multiLine="1"/>
              </w:sdtPr>
              <w:sdtEndPr/>
              <w:sdtContent>
                <w:r w:rsidR="009051A2">
                  <w:rPr>
                    <w:rStyle w:val="Platzhaltertext"/>
                  </w:rPr>
                  <w:t>Text eingeben</w:t>
                </w:r>
              </w:sdtContent>
            </w:sdt>
          </w:p>
        </w:tc>
        <w:tc>
          <w:tcPr>
            <w:tcW w:w="227" w:type="dxa"/>
            <w:tcBorders>
              <w:bottom w:val="nil"/>
            </w:tcBorders>
            <w:shd w:val="clear" w:color="auto" w:fill="auto"/>
          </w:tcPr>
          <w:p w14:paraId="2560F43A" w14:textId="77777777" w:rsidR="00532305" w:rsidRPr="006368BD" w:rsidRDefault="00532305" w:rsidP="00532305">
            <w:pPr>
              <w:pStyle w:val="FormularEingabetext"/>
              <w:rPr>
                <w:lang w:val="fr-CH"/>
              </w:rPr>
            </w:pPr>
          </w:p>
        </w:tc>
        <w:tc>
          <w:tcPr>
            <w:tcW w:w="4876" w:type="dxa"/>
            <w:gridSpan w:val="3"/>
            <w:tcBorders>
              <w:bottom w:val="nil"/>
            </w:tcBorders>
            <w:shd w:val="clear" w:color="auto" w:fill="auto"/>
          </w:tcPr>
          <w:p w14:paraId="138626AC" w14:textId="77777777" w:rsidR="00532305" w:rsidRPr="00532305" w:rsidRDefault="00532305" w:rsidP="00532305">
            <w:pPr>
              <w:pStyle w:val="FormularEingabetext"/>
              <w:rPr>
                <w:lang w:val="fr-CH"/>
              </w:rPr>
            </w:pPr>
          </w:p>
        </w:tc>
      </w:tr>
      <w:tr w:rsidR="00E56C87" w:rsidRPr="006368BD" w14:paraId="3D4490BE" w14:textId="77777777" w:rsidTr="00E56C87">
        <w:trPr>
          <w:trHeight w:val="86"/>
        </w:trPr>
        <w:tc>
          <w:tcPr>
            <w:tcW w:w="9989" w:type="dxa"/>
            <w:gridSpan w:val="7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62504A70" w14:textId="77777777" w:rsidR="00E56C87" w:rsidRPr="00532305" w:rsidRDefault="00E56C87" w:rsidP="007561F7">
            <w:pPr>
              <w:pStyle w:val="FormularBezeichnungstext"/>
            </w:pPr>
          </w:p>
        </w:tc>
      </w:tr>
      <w:tr w:rsidR="00E56C87" w:rsidRPr="006368BD" w14:paraId="297F59E8" w14:textId="77777777" w:rsidTr="00E56C87">
        <w:trPr>
          <w:trHeight w:val="86"/>
        </w:trPr>
        <w:tc>
          <w:tcPr>
            <w:tcW w:w="9989" w:type="dxa"/>
            <w:gridSpan w:val="7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5620202E" w14:textId="77777777" w:rsidR="00E56C87" w:rsidRPr="00532305" w:rsidRDefault="00E56C87" w:rsidP="007561F7">
            <w:pPr>
              <w:pStyle w:val="FormularBezeichnungstext"/>
            </w:pPr>
          </w:p>
        </w:tc>
      </w:tr>
      <w:tr w:rsidR="00532305" w:rsidRPr="006368BD" w14:paraId="111F233A" w14:textId="77777777" w:rsidTr="001622BF">
        <w:trPr>
          <w:trHeight w:val="340"/>
        </w:trPr>
        <w:tc>
          <w:tcPr>
            <w:tcW w:w="4886" w:type="dxa"/>
            <w:gridSpan w:val="3"/>
            <w:shd w:val="clear" w:color="auto" w:fill="auto"/>
          </w:tcPr>
          <w:p w14:paraId="499533DF" w14:textId="03862869" w:rsidR="00532305" w:rsidRPr="006368BD" w:rsidRDefault="00532305" w:rsidP="007561F7">
            <w:pPr>
              <w:pStyle w:val="FormularBezeichnungstext"/>
            </w:pPr>
            <w:r w:rsidRPr="00532305">
              <w:t>Ort</w:t>
            </w:r>
          </w:p>
        </w:tc>
        <w:tc>
          <w:tcPr>
            <w:tcW w:w="227" w:type="dxa"/>
            <w:shd w:val="clear" w:color="auto" w:fill="auto"/>
          </w:tcPr>
          <w:p w14:paraId="7BF3CBC6" w14:textId="77777777" w:rsidR="00532305" w:rsidRPr="006368BD" w:rsidRDefault="00532305" w:rsidP="00532305">
            <w:pPr>
              <w:pStyle w:val="Text85pt"/>
              <w:rPr>
                <w:lang w:val="fr-CH"/>
              </w:rPr>
            </w:pPr>
          </w:p>
        </w:tc>
        <w:tc>
          <w:tcPr>
            <w:tcW w:w="4876" w:type="dxa"/>
            <w:gridSpan w:val="3"/>
            <w:shd w:val="clear" w:color="auto" w:fill="auto"/>
          </w:tcPr>
          <w:p w14:paraId="52DD5BFF" w14:textId="77777777" w:rsidR="00532305" w:rsidRPr="006368BD" w:rsidRDefault="00532305" w:rsidP="007561F7">
            <w:pPr>
              <w:pStyle w:val="FormularBezeichnungstext"/>
            </w:pPr>
            <w:r w:rsidRPr="00532305">
              <w:t>Unterschrift</w:t>
            </w:r>
          </w:p>
        </w:tc>
      </w:tr>
      <w:tr w:rsidR="009051A2" w:rsidRPr="006368BD" w14:paraId="081407A0" w14:textId="77777777" w:rsidTr="001622BF">
        <w:trPr>
          <w:trHeight w:val="340"/>
        </w:trPr>
        <w:tc>
          <w:tcPr>
            <w:tcW w:w="4886" w:type="dxa"/>
            <w:gridSpan w:val="3"/>
            <w:shd w:val="clear" w:color="auto" w:fill="F2F2F2" w:themeFill="background1" w:themeFillShade="F2"/>
          </w:tcPr>
          <w:p w14:paraId="72971686" w14:textId="01AA7385" w:rsidR="009051A2" w:rsidRPr="006368BD" w:rsidRDefault="00A74B16" w:rsidP="00532305">
            <w:pPr>
              <w:pStyle w:val="FormularEingabetext"/>
              <w:rPr>
                <w:lang w:val="fr-CH"/>
              </w:rPr>
            </w:pPr>
            <w:sdt>
              <w:sdtPr>
                <w:id w:val="33315968"/>
                <w:placeholder>
                  <w:docPart w:val="C76B9378FD984D8D9F312FD808F9013D"/>
                </w:placeholder>
                <w:showingPlcHdr/>
                <w:text w:multiLine="1"/>
              </w:sdtPr>
              <w:sdtEndPr/>
              <w:sdtContent>
                <w:r w:rsidR="009051A2">
                  <w:rPr>
                    <w:rStyle w:val="Platzhaltertext"/>
                  </w:rPr>
                  <w:t>Text eingeben</w:t>
                </w:r>
              </w:sdtContent>
            </w:sdt>
          </w:p>
        </w:tc>
        <w:tc>
          <w:tcPr>
            <w:tcW w:w="227" w:type="dxa"/>
            <w:shd w:val="clear" w:color="auto" w:fill="auto"/>
          </w:tcPr>
          <w:p w14:paraId="29480433" w14:textId="77777777" w:rsidR="009051A2" w:rsidRPr="006368BD" w:rsidRDefault="009051A2" w:rsidP="00532305">
            <w:pPr>
              <w:pStyle w:val="FormularEingabetext"/>
              <w:rPr>
                <w:lang w:val="fr-CH"/>
              </w:rPr>
            </w:pPr>
          </w:p>
        </w:tc>
        <w:tc>
          <w:tcPr>
            <w:tcW w:w="4876" w:type="dxa"/>
            <w:gridSpan w:val="3"/>
            <w:vMerge w:val="restart"/>
            <w:shd w:val="clear" w:color="auto" w:fill="F2F2F2" w:themeFill="background1" w:themeFillShade="F2"/>
          </w:tcPr>
          <w:p w14:paraId="4AD5D332" w14:textId="42B5D3AD" w:rsidR="009051A2" w:rsidRPr="006368BD" w:rsidRDefault="009051A2" w:rsidP="00532305">
            <w:pPr>
              <w:pStyle w:val="FormularEingabetext"/>
              <w:rPr>
                <w:lang w:val="fr-CH"/>
              </w:rPr>
            </w:pPr>
          </w:p>
        </w:tc>
      </w:tr>
      <w:tr w:rsidR="009051A2" w:rsidRPr="006368BD" w14:paraId="446ABA95" w14:textId="77777777" w:rsidTr="001622BF">
        <w:trPr>
          <w:trHeight w:val="340"/>
        </w:trPr>
        <w:tc>
          <w:tcPr>
            <w:tcW w:w="4886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35750DB6" w14:textId="2941C037" w:rsidR="009051A2" w:rsidRDefault="009051A2" w:rsidP="007561F7">
            <w:pPr>
              <w:pStyle w:val="FormularBezeichnungstext"/>
            </w:pPr>
            <w:r w:rsidRPr="00532305">
              <w:t>Datum</w:t>
            </w:r>
          </w:p>
        </w:tc>
        <w:tc>
          <w:tcPr>
            <w:tcW w:w="227" w:type="dxa"/>
            <w:tcBorders>
              <w:bottom w:val="nil"/>
            </w:tcBorders>
            <w:shd w:val="clear" w:color="auto" w:fill="FFFFFF" w:themeFill="background1"/>
          </w:tcPr>
          <w:p w14:paraId="669BDE33" w14:textId="77777777" w:rsidR="009051A2" w:rsidRPr="006368BD" w:rsidRDefault="009051A2" w:rsidP="009051A2">
            <w:pPr>
              <w:pStyle w:val="Text85pt"/>
              <w:rPr>
                <w:lang w:val="fr-CH"/>
              </w:rPr>
            </w:pPr>
          </w:p>
        </w:tc>
        <w:tc>
          <w:tcPr>
            <w:tcW w:w="4876" w:type="dxa"/>
            <w:gridSpan w:val="3"/>
            <w:vMerge/>
            <w:tcBorders>
              <w:bottom w:val="nil"/>
            </w:tcBorders>
            <w:shd w:val="clear" w:color="auto" w:fill="F2F2F2" w:themeFill="background1" w:themeFillShade="F2"/>
          </w:tcPr>
          <w:p w14:paraId="04A837A0" w14:textId="77777777" w:rsidR="009051A2" w:rsidRDefault="009051A2" w:rsidP="009051A2">
            <w:pPr>
              <w:pStyle w:val="Text85pt"/>
            </w:pPr>
          </w:p>
        </w:tc>
      </w:tr>
      <w:tr w:rsidR="009051A2" w:rsidRPr="006368BD" w14:paraId="366F6553" w14:textId="77777777" w:rsidTr="001622BF">
        <w:trPr>
          <w:trHeight w:val="340"/>
        </w:trPr>
        <w:tc>
          <w:tcPr>
            <w:tcW w:w="4886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6C47D2FB" w14:textId="5297DE8C" w:rsidR="009051A2" w:rsidRDefault="00A74B16" w:rsidP="00532305">
            <w:pPr>
              <w:pStyle w:val="FormularEingabetext"/>
            </w:pPr>
            <w:sdt>
              <w:sdtPr>
                <w:id w:val="954684682"/>
                <w:placeholder>
                  <w:docPart w:val="1EF41BDF70DA4FF2A678CB4E5D13702B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9051A2" w:rsidRPr="00336989">
                  <w:rPr>
                    <w:rStyle w:val="Platzhaltertext"/>
                  </w:rPr>
                  <w:t>Datum auswählen</w:t>
                </w:r>
              </w:sdtContent>
            </w:sdt>
          </w:p>
        </w:tc>
        <w:tc>
          <w:tcPr>
            <w:tcW w:w="227" w:type="dxa"/>
            <w:tcBorders>
              <w:bottom w:val="nil"/>
            </w:tcBorders>
            <w:shd w:val="clear" w:color="auto" w:fill="auto"/>
          </w:tcPr>
          <w:p w14:paraId="1A75DD20" w14:textId="77777777" w:rsidR="009051A2" w:rsidRPr="006368BD" w:rsidRDefault="009051A2" w:rsidP="00532305">
            <w:pPr>
              <w:pStyle w:val="FormularEingabetext"/>
              <w:rPr>
                <w:lang w:val="fr-CH"/>
              </w:rPr>
            </w:pPr>
          </w:p>
        </w:tc>
        <w:tc>
          <w:tcPr>
            <w:tcW w:w="4876" w:type="dxa"/>
            <w:gridSpan w:val="3"/>
            <w:vMerge/>
            <w:tcBorders>
              <w:bottom w:val="nil"/>
            </w:tcBorders>
            <w:shd w:val="clear" w:color="auto" w:fill="F2F2F2" w:themeFill="background1" w:themeFillShade="F2"/>
          </w:tcPr>
          <w:p w14:paraId="36B0C481" w14:textId="77777777" w:rsidR="009051A2" w:rsidRDefault="009051A2" w:rsidP="00532305">
            <w:pPr>
              <w:pStyle w:val="FormularEingabetext"/>
            </w:pPr>
          </w:p>
        </w:tc>
      </w:tr>
      <w:tr w:rsidR="00925D21" w:rsidRPr="00925D21" w14:paraId="3C3F4BEA" w14:textId="77777777" w:rsidTr="00B81E13">
        <w:trPr>
          <w:trHeight w:val="340"/>
        </w:trPr>
        <w:tc>
          <w:tcPr>
            <w:tcW w:w="9989" w:type="dxa"/>
            <w:gridSpan w:val="7"/>
            <w:tcBorders>
              <w:bottom w:val="nil"/>
            </w:tcBorders>
            <w:shd w:val="clear" w:color="auto" w:fill="auto"/>
            <w:vAlign w:val="bottom"/>
          </w:tcPr>
          <w:p w14:paraId="038263E7" w14:textId="5156A4E3" w:rsidR="00925D21" w:rsidRDefault="00925D21" w:rsidP="00925D21">
            <w:pPr>
              <w:pStyle w:val="Text85pt"/>
            </w:pPr>
            <w:r w:rsidRPr="00925D21">
              <w:t>Die Unterzeichnerin oder der Unterzeichner bestätigt die Richtigkeit aller Angaben.</w:t>
            </w:r>
          </w:p>
        </w:tc>
      </w:tr>
      <w:tr w:rsidR="00925D21" w:rsidRPr="00925D21" w14:paraId="28510895" w14:textId="77777777" w:rsidTr="00B81E13">
        <w:trPr>
          <w:trHeight w:val="346"/>
        </w:trPr>
        <w:tc>
          <w:tcPr>
            <w:tcW w:w="9989" w:type="dxa"/>
            <w:gridSpan w:val="7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19428766" w14:textId="77777777" w:rsidR="00925D21" w:rsidRPr="00925D21" w:rsidRDefault="00925D21" w:rsidP="00925D21">
            <w:pPr>
              <w:pStyle w:val="Text85pt"/>
            </w:pPr>
          </w:p>
        </w:tc>
      </w:tr>
      <w:tr w:rsidR="00B81E13" w:rsidRPr="00925D21" w14:paraId="5F20380A" w14:textId="77777777" w:rsidTr="00B81E13">
        <w:trPr>
          <w:trHeight w:val="346"/>
        </w:trPr>
        <w:tc>
          <w:tcPr>
            <w:tcW w:w="9989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35642D07" w14:textId="5BA64886" w:rsidR="00B81E13" w:rsidRPr="00925D21" w:rsidRDefault="00B81E13" w:rsidP="00B81E13">
            <w:pPr>
              <w:pStyle w:val="Text85pt"/>
            </w:pPr>
            <w:r>
              <w:lastRenderedPageBreak/>
              <w:t>Beilagen</w:t>
            </w:r>
            <w:r w:rsidR="00480F18">
              <w:t xml:space="preserve"> (detailliert angeben)</w:t>
            </w:r>
          </w:p>
        </w:tc>
      </w:tr>
      <w:tr w:rsidR="00B81E13" w:rsidRPr="00925D21" w14:paraId="75E254B7" w14:textId="77777777" w:rsidTr="00B81E13">
        <w:trPr>
          <w:trHeight w:val="346"/>
        </w:trPr>
        <w:tc>
          <w:tcPr>
            <w:tcW w:w="9989" w:type="dxa"/>
            <w:gridSpan w:val="7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21B2189" w14:textId="53B95664" w:rsidR="00B81E13" w:rsidRPr="00925D21" w:rsidRDefault="00480F18" w:rsidP="00B81E13">
            <w:pPr>
              <w:pStyle w:val="FormularEingabetext"/>
            </w:pPr>
            <w:sdt>
              <w:sdtPr>
                <w:id w:val="-1687667662"/>
                <w:placeholder>
                  <w:docPart w:val="7322B2BCD35E48B38441C144D86C7894"/>
                </w:placeholder>
                <w:showingPlcHdr/>
                <w:text w:multiLine="1"/>
              </w:sdtPr>
              <w:sdtContent>
                <w:r>
                  <w:rPr>
                    <w:rStyle w:val="Platzhaltertext"/>
                  </w:rPr>
                  <w:t>Text eingeben</w:t>
                </w:r>
              </w:sdtContent>
            </w:sdt>
          </w:p>
        </w:tc>
      </w:tr>
    </w:tbl>
    <w:p w14:paraId="5EC2E31C" w14:textId="4769B248" w:rsidR="00925D21" w:rsidRPr="00F710AB" w:rsidRDefault="00925D21" w:rsidP="00B81E13">
      <w:pPr>
        <w:pStyle w:val="Aufzhlung85pt"/>
        <w:numPr>
          <w:ilvl w:val="0"/>
          <w:numId w:val="0"/>
        </w:numPr>
      </w:pPr>
    </w:p>
    <w:sectPr w:rsidR="00925D21" w:rsidRPr="00F710AB" w:rsidSect="007254A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5249B" w14:textId="77777777" w:rsidR="00434B8F" w:rsidRDefault="00434B8F" w:rsidP="00F91D37">
      <w:pPr>
        <w:spacing w:line="240" w:lineRule="auto"/>
      </w:pPr>
      <w:r>
        <w:separator/>
      </w:r>
    </w:p>
  </w:endnote>
  <w:endnote w:type="continuationSeparator" w:id="0">
    <w:p w14:paraId="5D20EE73" w14:textId="77777777" w:rsidR="00434B8F" w:rsidRDefault="00434B8F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6F05" w14:textId="74E30659" w:rsidR="006551A3" w:rsidRPr="00B81E13" w:rsidRDefault="00B81E13" w:rsidP="00B81E13">
    <w:pPr>
      <w:tabs>
        <w:tab w:val="left" w:pos="2552"/>
        <w:tab w:val="left" w:pos="5103"/>
        <w:tab w:val="left" w:pos="7655"/>
        <w:tab w:val="right" w:pos="9979"/>
      </w:tabs>
      <w:spacing w:line="240" w:lineRule="auto"/>
      <w:rPr>
        <w:rFonts w:ascii="Arial" w:eastAsia="Arial" w:hAnsi="Arial"/>
        <w:sz w:val="13"/>
        <w:szCs w:val="13"/>
      </w:rPr>
    </w:pPr>
    <w:r w:rsidRPr="00F710AB">
      <w:rPr>
        <w:rFonts w:ascii="Arial" w:eastAsia="Arial" w:hAnsi="Arial"/>
        <w:sz w:val="13"/>
        <w:szCs w:val="13"/>
      </w:rPr>
      <w:t>Bericht</w:t>
    </w:r>
    <w:r>
      <w:rPr>
        <w:rFonts w:ascii="Arial" w:eastAsia="Arial" w:hAnsi="Arial"/>
        <w:sz w:val="13"/>
        <w:szCs w:val="13"/>
      </w:rPr>
      <w:t xml:space="preserve"> </w:t>
    </w:r>
    <w:r w:rsidRPr="00F710AB">
      <w:rPr>
        <w:rFonts w:ascii="Arial" w:eastAsia="Arial" w:hAnsi="Arial"/>
        <w:sz w:val="13"/>
        <w:szCs w:val="13"/>
      </w:rPr>
      <w:t>Finanzhilfen des Bund</w: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5887" behindDoc="0" locked="1" layoutInCell="1" allowOverlap="1" wp14:anchorId="33483F09" wp14:editId="75A70ED6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810143282" name="Textfeld 810143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08352" w14:textId="77777777" w:rsidR="00B81E13" w:rsidRPr="005C6148" w:rsidRDefault="00B81E13" w:rsidP="00B81E13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CD3F7D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483F09" id="_x0000_t202" coordsize="21600,21600" o:spt="202" path="m,l,21600r21600,l21600,xe">
              <v:stroke joinstyle="miter"/>
              <v:path gradientshapeok="t" o:connecttype="rect"/>
            </v:shapetype>
            <v:shape id="Textfeld 810143282" o:spid="_x0000_s1026" type="#_x0000_t202" style="position:absolute;margin-left:-1.6pt;margin-top:0;width:49.6pt;height:44.8pt;z-index:25168588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" filled="f" stroked="f" strokeweight=".5pt">
              <v:textbox inset="0,0,0,8mm">
                <w:txbxContent>
                  <w:p w14:paraId="41F08352" w14:textId="77777777" w:rsidR="00B81E13" w:rsidRPr="005C6148" w:rsidRDefault="00B81E13" w:rsidP="00B81E13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CD3F7D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4863" behindDoc="0" locked="1" layoutInCell="1" allowOverlap="1" wp14:anchorId="24F12E64" wp14:editId="538D758A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333908547" name="Textfeld 3339085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176C5D" w14:textId="77777777" w:rsidR="00B81E13" w:rsidRPr="005C6148" w:rsidRDefault="00B81E13" w:rsidP="00B81E13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CD3F7D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F12E64" id="Textfeld 333908547" o:spid="_x0000_s1027" type="#_x0000_t202" style="position:absolute;margin-left:-1.6pt;margin-top:0;width:49.6pt;height:44.8pt;z-index:25168486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" filled="f" stroked="f" strokeweight=".5pt">
              <v:textbox inset="0,0,0,8mm">
                <w:txbxContent>
                  <w:p w14:paraId="44176C5D" w14:textId="77777777" w:rsidR="00B81E13" w:rsidRPr="005C6148" w:rsidRDefault="00B81E13" w:rsidP="00B81E13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CD3F7D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rFonts w:ascii="Arial" w:eastAsia="Arial" w:hAnsi="Arial"/>
        <w:sz w:val="13"/>
        <w:szCs w:val="13"/>
      </w:rPr>
      <w:t>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F303D" w14:textId="52AC099C" w:rsidR="007E447D" w:rsidRPr="00883A94" w:rsidRDefault="00F710AB" w:rsidP="00F710AB">
    <w:pPr>
      <w:tabs>
        <w:tab w:val="left" w:pos="2552"/>
        <w:tab w:val="left" w:pos="5103"/>
        <w:tab w:val="left" w:pos="7655"/>
        <w:tab w:val="right" w:pos="9979"/>
      </w:tabs>
      <w:spacing w:line="240" w:lineRule="auto"/>
      <w:rPr>
        <w:rFonts w:ascii="Arial" w:eastAsia="Arial" w:hAnsi="Arial"/>
        <w:sz w:val="13"/>
        <w:szCs w:val="13"/>
      </w:rPr>
    </w:pPr>
    <w:r w:rsidRPr="00F710AB">
      <w:rPr>
        <w:rFonts w:ascii="Arial" w:eastAsia="Arial" w:hAnsi="Arial"/>
        <w:sz w:val="13"/>
        <w:szCs w:val="13"/>
      </w:rPr>
      <w:t>Bericht</w:t>
    </w:r>
    <w:r>
      <w:rPr>
        <w:rFonts w:ascii="Arial" w:eastAsia="Arial" w:hAnsi="Arial"/>
        <w:sz w:val="13"/>
        <w:szCs w:val="13"/>
      </w:rPr>
      <w:t xml:space="preserve"> </w:t>
    </w:r>
    <w:r w:rsidRPr="00F710AB">
      <w:rPr>
        <w:rFonts w:ascii="Arial" w:eastAsia="Arial" w:hAnsi="Arial"/>
        <w:sz w:val="13"/>
        <w:szCs w:val="13"/>
      </w:rPr>
      <w:t>Finanzhilfen des Bund</w:t>
    </w:r>
    <w:r w:rsidR="00883A94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2815" behindDoc="0" locked="1" layoutInCell="1" allowOverlap="1" wp14:anchorId="4EAE719D" wp14:editId="15496D6D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E19BF1" w14:textId="77777777" w:rsidR="00883A94" w:rsidRPr="005C6148" w:rsidRDefault="00883A94" w:rsidP="00883A94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CD3F7D" w:rsidRPr="00CD3F7D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CD3F7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E719D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8" type="#_x0000_t202" style="position:absolute;margin-left:-1.6pt;margin-top:0;width:49.6pt;height:44.8pt;z-index:25168281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" filled="f" stroked="f" strokeweight=".5pt">
              <v:textbox inset="0,0,0,8mm">
                <w:txbxContent>
                  <w:p w14:paraId="5AE19BF1" w14:textId="77777777" w:rsidR="00883A94" w:rsidRPr="005C6148" w:rsidRDefault="00883A94" w:rsidP="00883A94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CD3F7D" w:rsidRPr="00CD3F7D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CD3F7D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883A94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1791" behindDoc="0" locked="1" layoutInCell="1" allowOverlap="1" wp14:anchorId="3CF7BCD3" wp14:editId="0713B66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80433E" w14:textId="77777777" w:rsidR="00883A94" w:rsidRPr="005C6148" w:rsidRDefault="00883A94" w:rsidP="00883A94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CD3F7D" w:rsidRPr="00CD3F7D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CD3F7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F7BCD3" id="Textfeld 4" o:spid="_x0000_s1029" type="#_x0000_t202" style="position:absolute;margin-left:-1.6pt;margin-top:0;width:49.6pt;height:44.8pt;z-index:25168179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" filled="f" stroked="f" strokeweight=".5pt">
              <v:textbox inset="0,0,0,8mm">
                <w:txbxContent>
                  <w:p w14:paraId="4F80433E" w14:textId="77777777" w:rsidR="00883A94" w:rsidRPr="005C6148" w:rsidRDefault="00883A94" w:rsidP="00883A94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CD3F7D" w:rsidRPr="00CD3F7D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CD3F7D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E56C87">
      <w:rPr>
        <w:rFonts w:ascii="Arial" w:eastAsia="Arial" w:hAnsi="Arial"/>
        <w:sz w:val="13"/>
        <w:szCs w:val="13"/>
      </w:rPr>
      <w:t>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4280D" w14:textId="77777777" w:rsidR="00434B8F" w:rsidRDefault="00434B8F" w:rsidP="00F91D37">
      <w:pPr>
        <w:spacing w:line="240" w:lineRule="auto"/>
      </w:pPr>
    </w:p>
    <w:p w14:paraId="28316619" w14:textId="77777777" w:rsidR="00434B8F" w:rsidRDefault="00434B8F" w:rsidP="00F91D37">
      <w:pPr>
        <w:spacing w:line="240" w:lineRule="auto"/>
      </w:pPr>
    </w:p>
  </w:footnote>
  <w:footnote w:type="continuationSeparator" w:id="0">
    <w:p w14:paraId="03CB0C5B" w14:textId="77777777" w:rsidR="00434B8F" w:rsidRDefault="00434B8F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47FAD" w14:textId="77777777" w:rsidR="000A0709" w:rsidRDefault="000A0709" w:rsidP="000A0709">
    <w:pPr>
      <w:pStyle w:val="Kopfzeile"/>
    </w:pPr>
    <w:r w:rsidRPr="00B0249E">
      <w:drawing>
        <wp:anchor distT="0" distB="0" distL="114300" distR="114300" simplePos="0" relativeHeight="251679743" behindDoc="0" locked="1" layoutInCell="1" allowOverlap="1" wp14:anchorId="2B578BD9" wp14:editId="589CDD5F">
          <wp:simplePos x="0" y="0"/>
          <wp:positionH relativeFrom="page">
            <wp:posOffset>853440</wp:posOffset>
          </wp:positionH>
          <wp:positionV relativeFrom="page">
            <wp:posOffset>312420</wp:posOffset>
          </wp:positionV>
          <wp:extent cx="939600" cy="230400"/>
          <wp:effectExtent l="0" t="0" r="0" b="0"/>
          <wp:wrapNone/>
          <wp:docPr id="294098348" name="Grafik 2940983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6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8929" w14:textId="0232A9E1" w:rsidR="007E447D" w:rsidRDefault="007E447D" w:rsidP="000822A6">
    <w:pPr>
      <w:pStyle w:val="Kopfzeile"/>
      <w:jc w:val="right"/>
    </w:pPr>
    <w:r>
      <w:drawing>
        <wp:anchor distT="0" distB="0" distL="114300" distR="114300" simplePos="0" relativeHeight="251669503" behindDoc="0" locked="1" layoutInCell="1" allowOverlap="1" wp14:anchorId="55FEAF26" wp14:editId="26921EA5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325628367" name="Grafik 1325628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3761"/>
        </w:tabs>
        <w:ind w:left="3761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7C3ECC3E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1F1559E"/>
    <w:multiLevelType w:val="hybridMultilevel"/>
    <w:tmpl w:val="9DFC3B54"/>
    <w:lvl w:ilvl="0" w:tplc="7E9480F8">
      <w:start w:val="1"/>
      <w:numFmt w:val="upperLetter"/>
      <w:pStyle w:val="FormularAufzhlungABC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7823">
    <w:abstractNumId w:val="9"/>
  </w:num>
  <w:num w:numId="2" w16cid:durableId="122886863">
    <w:abstractNumId w:val="7"/>
  </w:num>
  <w:num w:numId="3" w16cid:durableId="1198202086">
    <w:abstractNumId w:val="6"/>
  </w:num>
  <w:num w:numId="4" w16cid:durableId="524054559">
    <w:abstractNumId w:val="5"/>
  </w:num>
  <w:num w:numId="5" w16cid:durableId="1313217727">
    <w:abstractNumId w:val="4"/>
  </w:num>
  <w:num w:numId="6" w16cid:durableId="778647712">
    <w:abstractNumId w:val="8"/>
  </w:num>
  <w:num w:numId="7" w16cid:durableId="1038161194">
    <w:abstractNumId w:val="3"/>
  </w:num>
  <w:num w:numId="8" w16cid:durableId="539367684">
    <w:abstractNumId w:val="2"/>
  </w:num>
  <w:num w:numId="9" w16cid:durableId="1219130067">
    <w:abstractNumId w:val="1"/>
  </w:num>
  <w:num w:numId="10" w16cid:durableId="613250973">
    <w:abstractNumId w:val="0"/>
  </w:num>
  <w:num w:numId="11" w16cid:durableId="706636198">
    <w:abstractNumId w:val="22"/>
  </w:num>
  <w:num w:numId="12" w16cid:durableId="1303926392">
    <w:abstractNumId w:val="17"/>
  </w:num>
  <w:num w:numId="13" w16cid:durableId="1035230522">
    <w:abstractNumId w:val="13"/>
  </w:num>
  <w:num w:numId="14" w16cid:durableId="1569419091">
    <w:abstractNumId w:val="24"/>
  </w:num>
  <w:num w:numId="15" w16cid:durableId="2055734691">
    <w:abstractNumId w:val="23"/>
  </w:num>
  <w:num w:numId="16" w16cid:durableId="389305327">
    <w:abstractNumId w:val="10"/>
  </w:num>
  <w:num w:numId="17" w16cid:durableId="1408305146">
    <w:abstractNumId w:val="14"/>
  </w:num>
  <w:num w:numId="18" w16cid:durableId="15472519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1081321">
    <w:abstractNumId w:val="21"/>
  </w:num>
  <w:num w:numId="20" w16cid:durableId="1483810878">
    <w:abstractNumId w:val="12"/>
  </w:num>
  <w:num w:numId="21" w16cid:durableId="1682197505">
    <w:abstractNumId w:val="19"/>
  </w:num>
  <w:num w:numId="22" w16cid:durableId="2088988226">
    <w:abstractNumId w:val="18"/>
  </w:num>
  <w:num w:numId="23" w16cid:durableId="1434204617">
    <w:abstractNumId w:val="11"/>
  </w:num>
  <w:num w:numId="24" w16cid:durableId="1862081796">
    <w:abstractNumId w:val="15"/>
  </w:num>
  <w:num w:numId="25" w16cid:durableId="613174177">
    <w:abstractNumId w:val="20"/>
  </w:num>
  <w:num w:numId="26" w16cid:durableId="1290360642">
    <w:abstractNumId w:val="16"/>
  </w:num>
  <w:num w:numId="27" w16cid:durableId="1701934647">
    <w:abstractNumId w:val="21"/>
  </w:num>
  <w:num w:numId="28" w16cid:durableId="14406359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319485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B8F"/>
    <w:rsid w:val="00002978"/>
    <w:rsid w:val="00003404"/>
    <w:rsid w:val="000058B4"/>
    <w:rsid w:val="0001010F"/>
    <w:rsid w:val="000116E1"/>
    <w:rsid w:val="000118C1"/>
    <w:rsid w:val="00014B2F"/>
    <w:rsid w:val="00015D48"/>
    <w:rsid w:val="0002147A"/>
    <w:rsid w:val="00022547"/>
    <w:rsid w:val="000258FF"/>
    <w:rsid w:val="000266B7"/>
    <w:rsid w:val="0002739A"/>
    <w:rsid w:val="00032B92"/>
    <w:rsid w:val="000409C8"/>
    <w:rsid w:val="00041700"/>
    <w:rsid w:val="0004410F"/>
    <w:rsid w:val="00045DA0"/>
    <w:rsid w:val="0004775B"/>
    <w:rsid w:val="00054BDC"/>
    <w:rsid w:val="00056CF7"/>
    <w:rsid w:val="000610F6"/>
    <w:rsid w:val="00061F5D"/>
    <w:rsid w:val="00063BC2"/>
    <w:rsid w:val="000701F1"/>
    <w:rsid w:val="0007095A"/>
    <w:rsid w:val="00071780"/>
    <w:rsid w:val="000822A6"/>
    <w:rsid w:val="000823C7"/>
    <w:rsid w:val="00084759"/>
    <w:rsid w:val="00095CB1"/>
    <w:rsid w:val="0009664E"/>
    <w:rsid w:val="00096E8E"/>
    <w:rsid w:val="00097476"/>
    <w:rsid w:val="000A0709"/>
    <w:rsid w:val="000A1884"/>
    <w:rsid w:val="000A42E5"/>
    <w:rsid w:val="000B0159"/>
    <w:rsid w:val="000B595D"/>
    <w:rsid w:val="000B64EC"/>
    <w:rsid w:val="000C49C1"/>
    <w:rsid w:val="000C5AA0"/>
    <w:rsid w:val="000D06EA"/>
    <w:rsid w:val="000D1743"/>
    <w:rsid w:val="000D6FC5"/>
    <w:rsid w:val="000D7F08"/>
    <w:rsid w:val="000E06B3"/>
    <w:rsid w:val="000E0CEF"/>
    <w:rsid w:val="000E174A"/>
    <w:rsid w:val="000E756F"/>
    <w:rsid w:val="000F037E"/>
    <w:rsid w:val="000F576F"/>
    <w:rsid w:val="000F78CE"/>
    <w:rsid w:val="0010021F"/>
    <w:rsid w:val="00102345"/>
    <w:rsid w:val="00106688"/>
    <w:rsid w:val="001069C5"/>
    <w:rsid w:val="00106DB8"/>
    <w:rsid w:val="00106FD2"/>
    <w:rsid w:val="00107F09"/>
    <w:rsid w:val="00112766"/>
    <w:rsid w:val="001134C7"/>
    <w:rsid w:val="00113CB8"/>
    <w:rsid w:val="0011601D"/>
    <w:rsid w:val="00120B00"/>
    <w:rsid w:val="0012151C"/>
    <w:rsid w:val="0012168B"/>
    <w:rsid w:val="0012383B"/>
    <w:rsid w:val="00124B68"/>
    <w:rsid w:val="00124F23"/>
    <w:rsid w:val="001273A1"/>
    <w:rsid w:val="00127A77"/>
    <w:rsid w:val="00130557"/>
    <w:rsid w:val="001307C8"/>
    <w:rsid w:val="00134353"/>
    <w:rsid w:val="001375AB"/>
    <w:rsid w:val="00140075"/>
    <w:rsid w:val="00140272"/>
    <w:rsid w:val="001407C6"/>
    <w:rsid w:val="00144122"/>
    <w:rsid w:val="001471AF"/>
    <w:rsid w:val="00154677"/>
    <w:rsid w:val="0015686E"/>
    <w:rsid w:val="0016119E"/>
    <w:rsid w:val="001617BB"/>
    <w:rsid w:val="001622BF"/>
    <w:rsid w:val="00166023"/>
    <w:rsid w:val="00167916"/>
    <w:rsid w:val="0017672D"/>
    <w:rsid w:val="00190A82"/>
    <w:rsid w:val="00191ECD"/>
    <w:rsid w:val="00196ABC"/>
    <w:rsid w:val="00196B03"/>
    <w:rsid w:val="00196C0B"/>
    <w:rsid w:val="001A0029"/>
    <w:rsid w:val="001A666F"/>
    <w:rsid w:val="001B166D"/>
    <w:rsid w:val="001B1F85"/>
    <w:rsid w:val="001B4DBF"/>
    <w:rsid w:val="001B5E85"/>
    <w:rsid w:val="001C4D4E"/>
    <w:rsid w:val="001C6697"/>
    <w:rsid w:val="001D64CE"/>
    <w:rsid w:val="001E2720"/>
    <w:rsid w:val="001E3FF4"/>
    <w:rsid w:val="001F2AA2"/>
    <w:rsid w:val="001F4671"/>
    <w:rsid w:val="001F4A7E"/>
    <w:rsid w:val="001F4B8C"/>
    <w:rsid w:val="001F4CE8"/>
    <w:rsid w:val="001F5DB0"/>
    <w:rsid w:val="002008D7"/>
    <w:rsid w:val="00203AF7"/>
    <w:rsid w:val="002141FD"/>
    <w:rsid w:val="002214E4"/>
    <w:rsid w:val="00224C53"/>
    <w:rsid w:val="00224C9B"/>
    <w:rsid w:val="00225571"/>
    <w:rsid w:val="0022685B"/>
    <w:rsid w:val="0023205B"/>
    <w:rsid w:val="002338BD"/>
    <w:rsid w:val="00236C8A"/>
    <w:rsid w:val="00243EED"/>
    <w:rsid w:val="00244323"/>
    <w:rsid w:val="00245608"/>
    <w:rsid w:val="00246EC6"/>
    <w:rsid w:val="0025644A"/>
    <w:rsid w:val="00256F55"/>
    <w:rsid w:val="00262795"/>
    <w:rsid w:val="00266772"/>
    <w:rsid w:val="00267F71"/>
    <w:rsid w:val="002712AE"/>
    <w:rsid w:val="002770BA"/>
    <w:rsid w:val="00290E37"/>
    <w:rsid w:val="0029375B"/>
    <w:rsid w:val="002945F1"/>
    <w:rsid w:val="00295844"/>
    <w:rsid w:val="00295DEC"/>
    <w:rsid w:val="002A3098"/>
    <w:rsid w:val="002C2DC3"/>
    <w:rsid w:val="002C4AA4"/>
    <w:rsid w:val="002C6EF1"/>
    <w:rsid w:val="002D25EA"/>
    <w:rsid w:val="002D272F"/>
    <w:rsid w:val="002D3461"/>
    <w:rsid w:val="002D3712"/>
    <w:rsid w:val="002D38AE"/>
    <w:rsid w:val="002D3CF3"/>
    <w:rsid w:val="002E3249"/>
    <w:rsid w:val="002E4096"/>
    <w:rsid w:val="002E541B"/>
    <w:rsid w:val="002E7CBA"/>
    <w:rsid w:val="002F06AA"/>
    <w:rsid w:val="002F36B7"/>
    <w:rsid w:val="002F534D"/>
    <w:rsid w:val="002F68A2"/>
    <w:rsid w:val="002F7482"/>
    <w:rsid w:val="0030245A"/>
    <w:rsid w:val="00302FD4"/>
    <w:rsid w:val="00303A65"/>
    <w:rsid w:val="00305154"/>
    <w:rsid w:val="003062AD"/>
    <w:rsid w:val="0031139B"/>
    <w:rsid w:val="003127DA"/>
    <w:rsid w:val="00316B83"/>
    <w:rsid w:val="003210FB"/>
    <w:rsid w:val="0032330D"/>
    <w:rsid w:val="00325AC5"/>
    <w:rsid w:val="00333A1B"/>
    <w:rsid w:val="00334F3B"/>
    <w:rsid w:val="00335339"/>
    <w:rsid w:val="00335941"/>
    <w:rsid w:val="003359D8"/>
    <w:rsid w:val="00336989"/>
    <w:rsid w:val="00336A28"/>
    <w:rsid w:val="00336A76"/>
    <w:rsid w:val="00337BD2"/>
    <w:rsid w:val="003400DC"/>
    <w:rsid w:val="0034154C"/>
    <w:rsid w:val="003514EE"/>
    <w:rsid w:val="00351B75"/>
    <w:rsid w:val="00363671"/>
    <w:rsid w:val="00364EE3"/>
    <w:rsid w:val="00367A93"/>
    <w:rsid w:val="003722B9"/>
    <w:rsid w:val="003757E4"/>
    <w:rsid w:val="00375834"/>
    <w:rsid w:val="00375D0E"/>
    <w:rsid w:val="003771E2"/>
    <w:rsid w:val="00380D67"/>
    <w:rsid w:val="0039090B"/>
    <w:rsid w:val="003912A2"/>
    <w:rsid w:val="00396082"/>
    <w:rsid w:val="0039616D"/>
    <w:rsid w:val="00396A4E"/>
    <w:rsid w:val="003A396E"/>
    <w:rsid w:val="003B02F8"/>
    <w:rsid w:val="003B2CBD"/>
    <w:rsid w:val="003B4BF5"/>
    <w:rsid w:val="003C10D0"/>
    <w:rsid w:val="003D0FAA"/>
    <w:rsid w:val="003D1066"/>
    <w:rsid w:val="003D123D"/>
    <w:rsid w:val="003D4FCF"/>
    <w:rsid w:val="003E0D7F"/>
    <w:rsid w:val="003F1A56"/>
    <w:rsid w:val="003F5FBC"/>
    <w:rsid w:val="003F70F2"/>
    <w:rsid w:val="003F711B"/>
    <w:rsid w:val="004007B2"/>
    <w:rsid w:val="004038AC"/>
    <w:rsid w:val="0040593D"/>
    <w:rsid w:val="00410AF1"/>
    <w:rsid w:val="004165DE"/>
    <w:rsid w:val="004212A5"/>
    <w:rsid w:val="00421DB9"/>
    <w:rsid w:val="00427E73"/>
    <w:rsid w:val="00430DE2"/>
    <w:rsid w:val="00434B8F"/>
    <w:rsid w:val="004378C7"/>
    <w:rsid w:val="0044096D"/>
    <w:rsid w:val="004519B6"/>
    <w:rsid w:val="00452D49"/>
    <w:rsid w:val="00452E96"/>
    <w:rsid w:val="004607F4"/>
    <w:rsid w:val="00466CA6"/>
    <w:rsid w:val="00470BD2"/>
    <w:rsid w:val="004714DD"/>
    <w:rsid w:val="00480F18"/>
    <w:rsid w:val="00481775"/>
    <w:rsid w:val="00482FCC"/>
    <w:rsid w:val="00484F54"/>
    <w:rsid w:val="00484FC6"/>
    <w:rsid w:val="00486DBB"/>
    <w:rsid w:val="00491992"/>
    <w:rsid w:val="0049364E"/>
    <w:rsid w:val="00494FD7"/>
    <w:rsid w:val="0049577D"/>
    <w:rsid w:val="00497F7A"/>
    <w:rsid w:val="004A039B"/>
    <w:rsid w:val="004A0479"/>
    <w:rsid w:val="004A41E9"/>
    <w:rsid w:val="004A60C5"/>
    <w:rsid w:val="004B0744"/>
    <w:rsid w:val="004B0FDB"/>
    <w:rsid w:val="004B2ADA"/>
    <w:rsid w:val="004B6A97"/>
    <w:rsid w:val="004C1329"/>
    <w:rsid w:val="004C3880"/>
    <w:rsid w:val="004C442B"/>
    <w:rsid w:val="004C575A"/>
    <w:rsid w:val="004D0F2F"/>
    <w:rsid w:val="004D179F"/>
    <w:rsid w:val="004D21CD"/>
    <w:rsid w:val="004D5349"/>
    <w:rsid w:val="004D5B31"/>
    <w:rsid w:val="004D5F14"/>
    <w:rsid w:val="004D606F"/>
    <w:rsid w:val="004E222C"/>
    <w:rsid w:val="004E2BF5"/>
    <w:rsid w:val="004E5C94"/>
    <w:rsid w:val="004F1BCC"/>
    <w:rsid w:val="004F39D4"/>
    <w:rsid w:val="00500294"/>
    <w:rsid w:val="00501AEF"/>
    <w:rsid w:val="00503C04"/>
    <w:rsid w:val="00513F66"/>
    <w:rsid w:val="005161DB"/>
    <w:rsid w:val="0051679B"/>
    <w:rsid w:val="00516C61"/>
    <w:rsid w:val="00526C93"/>
    <w:rsid w:val="00530B4B"/>
    <w:rsid w:val="00532305"/>
    <w:rsid w:val="00532631"/>
    <w:rsid w:val="00535EA2"/>
    <w:rsid w:val="00536A91"/>
    <w:rsid w:val="00537410"/>
    <w:rsid w:val="0053748D"/>
    <w:rsid w:val="00537B34"/>
    <w:rsid w:val="00537C85"/>
    <w:rsid w:val="00540A95"/>
    <w:rsid w:val="00542DE9"/>
    <w:rsid w:val="00543872"/>
    <w:rsid w:val="00543CAB"/>
    <w:rsid w:val="00543F57"/>
    <w:rsid w:val="0054591C"/>
    <w:rsid w:val="00550787"/>
    <w:rsid w:val="00550ABF"/>
    <w:rsid w:val="00551F69"/>
    <w:rsid w:val="00554B1D"/>
    <w:rsid w:val="00555DD5"/>
    <w:rsid w:val="0055630A"/>
    <w:rsid w:val="0056080A"/>
    <w:rsid w:val="00562702"/>
    <w:rsid w:val="00562D2C"/>
    <w:rsid w:val="00562E7B"/>
    <w:rsid w:val="005667D1"/>
    <w:rsid w:val="00570457"/>
    <w:rsid w:val="00574AAC"/>
    <w:rsid w:val="00575EC3"/>
    <w:rsid w:val="005818BC"/>
    <w:rsid w:val="00581FD9"/>
    <w:rsid w:val="00582738"/>
    <w:rsid w:val="0058351F"/>
    <w:rsid w:val="00587481"/>
    <w:rsid w:val="00591832"/>
    <w:rsid w:val="00592632"/>
    <w:rsid w:val="00592841"/>
    <w:rsid w:val="005943C6"/>
    <w:rsid w:val="00596EEB"/>
    <w:rsid w:val="00597339"/>
    <w:rsid w:val="005A7EB9"/>
    <w:rsid w:val="005B4DEC"/>
    <w:rsid w:val="005B5CD0"/>
    <w:rsid w:val="005B6FD0"/>
    <w:rsid w:val="005C3D3B"/>
    <w:rsid w:val="005C6148"/>
    <w:rsid w:val="005D05F7"/>
    <w:rsid w:val="005D161E"/>
    <w:rsid w:val="005D4FBB"/>
    <w:rsid w:val="005D682F"/>
    <w:rsid w:val="005E3592"/>
    <w:rsid w:val="005E46D2"/>
    <w:rsid w:val="005E74A9"/>
    <w:rsid w:val="005F60CA"/>
    <w:rsid w:val="005F64F0"/>
    <w:rsid w:val="00602616"/>
    <w:rsid w:val="006044D5"/>
    <w:rsid w:val="006051C4"/>
    <w:rsid w:val="0060750F"/>
    <w:rsid w:val="00614396"/>
    <w:rsid w:val="006201A2"/>
    <w:rsid w:val="00621CAF"/>
    <w:rsid w:val="00622FDC"/>
    <w:rsid w:val="00625020"/>
    <w:rsid w:val="006304C2"/>
    <w:rsid w:val="00632704"/>
    <w:rsid w:val="00635DEE"/>
    <w:rsid w:val="006368BD"/>
    <w:rsid w:val="006368C5"/>
    <w:rsid w:val="00642493"/>
    <w:rsid w:val="00642E05"/>
    <w:rsid w:val="00642F26"/>
    <w:rsid w:val="0064360F"/>
    <w:rsid w:val="00643EFA"/>
    <w:rsid w:val="00645850"/>
    <w:rsid w:val="006513D1"/>
    <w:rsid w:val="00651C2B"/>
    <w:rsid w:val="00652553"/>
    <w:rsid w:val="0065274C"/>
    <w:rsid w:val="006551A3"/>
    <w:rsid w:val="006562E0"/>
    <w:rsid w:val="00657051"/>
    <w:rsid w:val="00662C23"/>
    <w:rsid w:val="0066491F"/>
    <w:rsid w:val="00666A91"/>
    <w:rsid w:val="006704EE"/>
    <w:rsid w:val="006722FA"/>
    <w:rsid w:val="0068083D"/>
    <w:rsid w:val="006822FA"/>
    <w:rsid w:val="006854F3"/>
    <w:rsid w:val="00686D14"/>
    <w:rsid w:val="00687ED7"/>
    <w:rsid w:val="00691E4B"/>
    <w:rsid w:val="00693B4C"/>
    <w:rsid w:val="0069453E"/>
    <w:rsid w:val="006A6EE2"/>
    <w:rsid w:val="006B3473"/>
    <w:rsid w:val="006B3F19"/>
    <w:rsid w:val="006B4F42"/>
    <w:rsid w:val="006B61C1"/>
    <w:rsid w:val="006C055A"/>
    <w:rsid w:val="006C144C"/>
    <w:rsid w:val="006C1669"/>
    <w:rsid w:val="006C1863"/>
    <w:rsid w:val="006E0F4E"/>
    <w:rsid w:val="006E354E"/>
    <w:rsid w:val="006E6A9E"/>
    <w:rsid w:val="006E6B42"/>
    <w:rsid w:val="006E713C"/>
    <w:rsid w:val="006F0345"/>
    <w:rsid w:val="006F0469"/>
    <w:rsid w:val="006F60D1"/>
    <w:rsid w:val="006F7CED"/>
    <w:rsid w:val="007009B8"/>
    <w:rsid w:val="0070207C"/>
    <w:rsid w:val="007023CA"/>
    <w:rsid w:val="00703409"/>
    <w:rsid w:val="007040B6"/>
    <w:rsid w:val="00705076"/>
    <w:rsid w:val="00705B96"/>
    <w:rsid w:val="00706DD2"/>
    <w:rsid w:val="00711147"/>
    <w:rsid w:val="00711FB3"/>
    <w:rsid w:val="0071668C"/>
    <w:rsid w:val="00721834"/>
    <w:rsid w:val="0072377C"/>
    <w:rsid w:val="0072543E"/>
    <w:rsid w:val="007254A0"/>
    <w:rsid w:val="007277E3"/>
    <w:rsid w:val="0073126D"/>
    <w:rsid w:val="00731A17"/>
    <w:rsid w:val="00731FD5"/>
    <w:rsid w:val="00732D76"/>
    <w:rsid w:val="00734458"/>
    <w:rsid w:val="00735A38"/>
    <w:rsid w:val="007419CF"/>
    <w:rsid w:val="00742A7A"/>
    <w:rsid w:val="00743B37"/>
    <w:rsid w:val="0074487E"/>
    <w:rsid w:val="00746273"/>
    <w:rsid w:val="00746CAE"/>
    <w:rsid w:val="00747EBD"/>
    <w:rsid w:val="0075029E"/>
    <w:rsid w:val="0075237B"/>
    <w:rsid w:val="00754E65"/>
    <w:rsid w:val="00756062"/>
    <w:rsid w:val="007561F7"/>
    <w:rsid w:val="00760BEF"/>
    <w:rsid w:val="0076326D"/>
    <w:rsid w:val="00763A45"/>
    <w:rsid w:val="0076551F"/>
    <w:rsid w:val="00771F4F"/>
    <w:rsid w:val="007721BF"/>
    <w:rsid w:val="00774E70"/>
    <w:rsid w:val="00776FFA"/>
    <w:rsid w:val="00780035"/>
    <w:rsid w:val="00784279"/>
    <w:rsid w:val="00786EF3"/>
    <w:rsid w:val="00787D98"/>
    <w:rsid w:val="00790ED9"/>
    <w:rsid w:val="00796CEE"/>
    <w:rsid w:val="00797FDE"/>
    <w:rsid w:val="007A3524"/>
    <w:rsid w:val="007A6304"/>
    <w:rsid w:val="007B0A9B"/>
    <w:rsid w:val="007B0D94"/>
    <w:rsid w:val="007B0EF2"/>
    <w:rsid w:val="007B2D50"/>
    <w:rsid w:val="007C0B2A"/>
    <w:rsid w:val="007C394A"/>
    <w:rsid w:val="007C442C"/>
    <w:rsid w:val="007C7C1A"/>
    <w:rsid w:val="007D06C7"/>
    <w:rsid w:val="007D263B"/>
    <w:rsid w:val="007D3A3D"/>
    <w:rsid w:val="007D6F53"/>
    <w:rsid w:val="007E0460"/>
    <w:rsid w:val="007E3459"/>
    <w:rsid w:val="007E447D"/>
    <w:rsid w:val="007F0876"/>
    <w:rsid w:val="007F34B1"/>
    <w:rsid w:val="007F6C97"/>
    <w:rsid w:val="0080172A"/>
    <w:rsid w:val="00801778"/>
    <w:rsid w:val="008057E9"/>
    <w:rsid w:val="008061AE"/>
    <w:rsid w:val="00807940"/>
    <w:rsid w:val="00810972"/>
    <w:rsid w:val="00814BE6"/>
    <w:rsid w:val="00824CE1"/>
    <w:rsid w:val="008279F7"/>
    <w:rsid w:val="00832D99"/>
    <w:rsid w:val="00833373"/>
    <w:rsid w:val="00834F3F"/>
    <w:rsid w:val="00835B0B"/>
    <w:rsid w:val="00840F59"/>
    <w:rsid w:val="00841767"/>
    <w:rsid w:val="00841B44"/>
    <w:rsid w:val="00843302"/>
    <w:rsid w:val="00843E1D"/>
    <w:rsid w:val="008441CC"/>
    <w:rsid w:val="00844DF7"/>
    <w:rsid w:val="008458C8"/>
    <w:rsid w:val="0084639C"/>
    <w:rsid w:val="00853B4E"/>
    <w:rsid w:val="008577F6"/>
    <w:rsid w:val="00857D8A"/>
    <w:rsid w:val="00863501"/>
    <w:rsid w:val="00865145"/>
    <w:rsid w:val="00865D15"/>
    <w:rsid w:val="00870017"/>
    <w:rsid w:val="00874B2F"/>
    <w:rsid w:val="008822E5"/>
    <w:rsid w:val="00882473"/>
    <w:rsid w:val="00883A94"/>
    <w:rsid w:val="00883CC4"/>
    <w:rsid w:val="008849F4"/>
    <w:rsid w:val="00886881"/>
    <w:rsid w:val="0089690A"/>
    <w:rsid w:val="008A2609"/>
    <w:rsid w:val="008A3A66"/>
    <w:rsid w:val="008B6C1A"/>
    <w:rsid w:val="008B6E4E"/>
    <w:rsid w:val="008C2769"/>
    <w:rsid w:val="008D07FD"/>
    <w:rsid w:val="008D2891"/>
    <w:rsid w:val="008D331E"/>
    <w:rsid w:val="008D57E8"/>
    <w:rsid w:val="008D6E0C"/>
    <w:rsid w:val="008E0410"/>
    <w:rsid w:val="008E3CDA"/>
    <w:rsid w:val="008E4275"/>
    <w:rsid w:val="008E7456"/>
    <w:rsid w:val="008F1D13"/>
    <w:rsid w:val="008F23FC"/>
    <w:rsid w:val="008F6CE5"/>
    <w:rsid w:val="0090347A"/>
    <w:rsid w:val="00904EB5"/>
    <w:rsid w:val="009051A2"/>
    <w:rsid w:val="009052E4"/>
    <w:rsid w:val="009054F9"/>
    <w:rsid w:val="0090753C"/>
    <w:rsid w:val="009102C1"/>
    <w:rsid w:val="00911410"/>
    <w:rsid w:val="009114C9"/>
    <w:rsid w:val="00913373"/>
    <w:rsid w:val="00915303"/>
    <w:rsid w:val="00925D21"/>
    <w:rsid w:val="0092680C"/>
    <w:rsid w:val="009344CF"/>
    <w:rsid w:val="00935A5B"/>
    <w:rsid w:val="0093619F"/>
    <w:rsid w:val="009427E5"/>
    <w:rsid w:val="009454B7"/>
    <w:rsid w:val="00954538"/>
    <w:rsid w:val="00955032"/>
    <w:rsid w:val="009568A7"/>
    <w:rsid w:val="009613D8"/>
    <w:rsid w:val="00961618"/>
    <w:rsid w:val="00971ACC"/>
    <w:rsid w:val="00971F77"/>
    <w:rsid w:val="0097384E"/>
    <w:rsid w:val="00974275"/>
    <w:rsid w:val="009746FC"/>
    <w:rsid w:val="0097709E"/>
    <w:rsid w:val="00977DE5"/>
    <w:rsid w:val="0098029F"/>
    <w:rsid w:val="009804FC"/>
    <w:rsid w:val="0098474B"/>
    <w:rsid w:val="00986522"/>
    <w:rsid w:val="009919D4"/>
    <w:rsid w:val="0099425F"/>
    <w:rsid w:val="00995CBA"/>
    <w:rsid w:val="0099678C"/>
    <w:rsid w:val="00997689"/>
    <w:rsid w:val="009A01B9"/>
    <w:rsid w:val="009A252B"/>
    <w:rsid w:val="009A6099"/>
    <w:rsid w:val="009A6FFD"/>
    <w:rsid w:val="009B0C96"/>
    <w:rsid w:val="009B272B"/>
    <w:rsid w:val="009C222B"/>
    <w:rsid w:val="009C5D78"/>
    <w:rsid w:val="009C60F7"/>
    <w:rsid w:val="009C67A8"/>
    <w:rsid w:val="009D0B5C"/>
    <w:rsid w:val="009D201B"/>
    <w:rsid w:val="009D4C91"/>
    <w:rsid w:val="009D5D9C"/>
    <w:rsid w:val="009D7905"/>
    <w:rsid w:val="009E2171"/>
    <w:rsid w:val="009E363A"/>
    <w:rsid w:val="009E537F"/>
    <w:rsid w:val="009E5BCA"/>
    <w:rsid w:val="009F1B31"/>
    <w:rsid w:val="009F6AD9"/>
    <w:rsid w:val="00A02DA9"/>
    <w:rsid w:val="00A037AB"/>
    <w:rsid w:val="00A04CC5"/>
    <w:rsid w:val="00A06F53"/>
    <w:rsid w:val="00A12B05"/>
    <w:rsid w:val="00A15841"/>
    <w:rsid w:val="00A26A74"/>
    <w:rsid w:val="00A35A36"/>
    <w:rsid w:val="00A36ED7"/>
    <w:rsid w:val="00A45E6C"/>
    <w:rsid w:val="00A5451D"/>
    <w:rsid w:val="00A55C83"/>
    <w:rsid w:val="00A57815"/>
    <w:rsid w:val="00A6174D"/>
    <w:rsid w:val="00A62F82"/>
    <w:rsid w:val="00A641C8"/>
    <w:rsid w:val="00A70CDC"/>
    <w:rsid w:val="00A7133D"/>
    <w:rsid w:val="00A74B16"/>
    <w:rsid w:val="00A76251"/>
    <w:rsid w:val="00A76D18"/>
    <w:rsid w:val="00A77B06"/>
    <w:rsid w:val="00A84960"/>
    <w:rsid w:val="00A84CE3"/>
    <w:rsid w:val="00A84DB7"/>
    <w:rsid w:val="00A84E81"/>
    <w:rsid w:val="00A87DBB"/>
    <w:rsid w:val="00AA0E6D"/>
    <w:rsid w:val="00AA43EF"/>
    <w:rsid w:val="00AA666C"/>
    <w:rsid w:val="00AB1032"/>
    <w:rsid w:val="00AB601A"/>
    <w:rsid w:val="00AC00C8"/>
    <w:rsid w:val="00AC2D5B"/>
    <w:rsid w:val="00AC321A"/>
    <w:rsid w:val="00AC4630"/>
    <w:rsid w:val="00AC6A31"/>
    <w:rsid w:val="00AD138A"/>
    <w:rsid w:val="00AD36B2"/>
    <w:rsid w:val="00AD73BF"/>
    <w:rsid w:val="00AD7AE5"/>
    <w:rsid w:val="00AE2DE1"/>
    <w:rsid w:val="00AE3AF6"/>
    <w:rsid w:val="00AF3845"/>
    <w:rsid w:val="00AF47AE"/>
    <w:rsid w:val="00AF7575"/>
    <w:rsid w:val="00AF7BA9"/>
    <w:rsid w:val="00AF7CA8"/>
    <w:rsid w:val="00B0249E"/>
    <w:rsid w:val="00B043A7"/>
    <w:rsid w:val="00B0792C"/>
    <w:rsid w:val="00B11A9B"/>
    <w:rsid w:val="00B124A3"/>
    <w:rsid w:val="00B12BDE"/>
    <w:rsid w:val="00B12E23"/>
    <w:rsid w:val="00B140B2"/>
    <w:rsid w:val="00B17DA1"/>
    <w:rsid w:val="00B20BFC"/>
    <w:rsid w:val="00B225B2"/>
    <w:rsid w:val="00B327F1"/>
    <w:rsid w:val="00B32ABB"/>
    <w:rsid w:val="00B33759"/>
    <w:rsid w:val="00B41FD3"/>
    <w:rsid w:val="00B426D3"/>
    <w:rsid w:val="00B431DE"/>
    <w:rsid w:val="00B451BB"/>
    <w:rsid w:val="00B452C0"/>
    <w:rsid w:val="00B56332"/>
    <w:rsid w:val="00B70D03"/>
    <w:rsid w:val="00B71F06"/>
    <w:rsid w:val="00B736D0"/>
    <w:rsid w:val="00B803E7"/>
    <w:rsid w:val="00B81E13"/>
    <w:rsid w:val="00B82098"/>
    <w:rsid w:val="00B82E14"/>
    <w:rsid w:val="00B832B7"/>
    <w:rsid w:val="00B97F73"/>
    <w:rsid w:val="00BA0356"/>
    <w:rsid w:val="00BA1AB2"/>
    <w:rsid w:val="00BA4DDE"/>
    <w:rsid w:val="00BA68A9"/>
    <w:rsid w:val="00BA741D"/>
    <w:rsid w:val="00BB49D5"/>
    <w:rsid w:val="00BB6C3C"/>
    <w:rsid w:val="00BB6C6A"/>
    <w:rsid w:val="00BC3039"/>
    <w:rsid w:val="00BC3E90"/>
    <w:rsid w:val="00BC655F"/>
    <w:rsid w:val="00BD3717"/>
    <w:rsid w:val="00BD4A9C"/>
    <w:rsid w:val="00BE1E62"/>
    <w:rsid w:val="00BF330A"/>
    <w:rsid w:val="00BF7052"/>
    <w:rsid w:val="00C034B4"/>
    <w:rsid w:val="00C05FAB"/>
    <w:rsid w:val="00C063EC"/>
    <w:rsid w:val="00C16C85"/>
    <w:rsid w:val="00C1704D"/>
    <w:rsid w:val="00C173F8"/>
    <w:rsid w:val="00C20E5C"/>
    <w:rsid w:val="00C219C1"/>
    <w:rsid w:val="00C22430"/>
    <w:rsid w:val="00C25617"/>
    <w:rsid w:val="00C25D21"/>
    <w:rsid w:val="00C26499"/>
    <w:rsid w:val="00C26986"/>
    <w:rsid w:val="00C2702C"/>
    <w:rsid w:val="00C2765B"/>
    <w:rsid w:val="00C27D8C"/>
    <w:rsid w:val="00C3438E"/>
    <w:rsid w:val="00C3546C"/>
    <w:rsid w:val="00C3555B"/>
    <w:rsid w:val="00C3674D"/>
    <w:rsid w:val="00C372A8"/>
    <w:rsid w:val="00C378BE"/>
    <w:rsid w:val="00C4752A"/>
    <w:rsid w:val="00C4752E"/>
    <w:rsid w:val="00C51D2F"/>
    <w:rsid w:val="00C51DEB"/>
    <w:rsid w:val="00C529A0"/>
    <w:rsid w:val="00C540E0"/>
    <w:rsid w:val="00C55150"/>
    <w:rsid w:val="00C573A1"/>
    <w:rsid w:val="00C57571"/>
    <w:rsid w:val="00C613E9"/>
    <w:rsid w:val="00C72351"/>
    <w:rsid w:val="00C7482A"/>
    <w:rsid w:val="00C74920"/>
    <w:rsid w:val="00C822D2"/>
    <w:rsid w:val="00C86E8E"/>
    <w:rsid w:val="00C8751F"/>
    <w:rsid w:val="00C90365"/>
    <w:rsid w:val="00C9495E"/>
    <w:rsid w:val="00CA0842"/>
    <w:rsid w:val="00CA2399"/>
    <w:rsid w:val="00CA348A"/>
    <w:rsid w:val="00CA352D"/>
    <w:rsid w:val="00CA366B"/>
    <w:rsid w:val="00CA6658"/>
    <w:rsid w:val="00CA6F26"/>
    <w:rsid w:val="00CB2CE6"/>
    <w:rsid w:val="00CB35D9"/>
    <w:rsid w:val="00CB399B"/>
    <w:rsid w:val="00CD159A"/>
    <w:rsid w:val="00CD3F7D"/>
    <w:rsid w:val="00CD53B9"/>
    <w:rsid w:val="00CE0AE1"/>
    <w:rsid w:val="00CE0B88"/>
    <w:rsid w:val="00CF08BB"/>
    <w:rsid w:val="00CF4B38"/>
    <w:rsid w:val="00D02654"/>
    <w:rsid w:val="00D030AD"/>
    <w:rsid w:val="00D06C30"/>
    <w:rsid w:val="00D07417"/>
    <w:rsid w:val="00D10386"/>
    <w:rsid w:val="00D15439"/>
    <w:rsid w:val="00D156FC"/>
    <w:rsid w:val="00D15923"/>
    <w:rsid w:val="00D231DB"/>
    <w:rsid w:val="00D30E68"/>
    <w:rsid w:val="00D4115E"/>
    <w:rsid w:val="00D47355"/>
    <w:rsid w:val="00D473FF"/>
    <w:rsid w:val="00D5069D"/>
    <w:rsid w:val="00D50C48"/>
    <w:rsid w:val="00D554AB"/>
    <w:rsid w:val="00D57397"/>
    <w:rsid w:val="00D61996"/>
    <w:rsid w:val="00D61E23"/>
    <w:rsid w:val="00D7641B"/>
    <w:rsid w:val="00D76935"/>
    <w:rsid w:val="00D77AC6"/>
    <w:rsid w:val="00D8674A"/>
    <w:rsid w:val="00D9415C"/>
    <w:rsid w:val="00D94590"/>
    <w:rsid w:val="00D97D62"/>
    <w:rsid w:val="00DA1343"/>
    <w:rsid w:val="00DA24D2"/>
    <w:rsid w:val="00DA469E"/>
    <w:rsid w:val="00DA5D0F"/>
    <w:rsid w:val="00DB03F7"/>
    <w:rsid w:val="00DB2BE6"/>
    <w:rsid w:val="00DB2D55"/>
    <w:rsid w:val="00DB4021"/>
    <w:rsid w:val="00DB7675"/>
    <w:rsid w:val="00DC36B9"/>
    <w:rsid w:val="00DC54BA"/>
    <w:rsid w:val="00DD1D5E"/>
    <w:rsid w:val="00DD1F80"/>
    <w:rsid w:val="00DD2BB2"/>
    <w:rsid w:val="00DD2E12"/>
    <w:rsid w:val="00DD5C42"/>
    <w:rsid w:val="00DE0955"/>
    <w:rsid w:val="00DE1D8D"/>
    <w:rsid w:val="00DE49FA"/>
    <w:rsid w:val="00DF4E3D"/>
    <w:rsid w:val="00DF62F4"/>
    <w:rsid w:val="00E0021E"/>
    <w:rsid w:val="00E0430F"/>
    <w:rsid w:val="00E04A81"/>
    <w:rsid w:val="00E05E7B"/>
    <w:rsid w:val="00E0716C"/>
    <w:rsid w:val="00E136E5"/>
    <w:rsid w:val="00E1409F"/>
    <w:rsid w:val="00E22965"/>
    <w:rsid w:val="00E2351D"/>
    <w:rsid w:val="00E25DCD"/>
    <w:rsid w:val="00E269E1"/>
    <w:rsid w:val="00E31EED"/>
    <w:rsid w:val="00E337D0"/>
    <w:rsid w:val="00E42F90"/>
    <w:rsid w:val="00E45F13"/>
    <w:rsid w:val="00E479C7"/>
    <w:rsid w:val="00E510BC"/>
    <w:rsid w:val="00E52BA4"/>
    <w:rsid w:val="00E530CC"/>
    <w:rsid w:val="00E56C87"/>
    <w:rsid w:val="00E61256"/>
    <w:rsid w:val="00E62D12"/>
    <w:rsid w:val="00E6379A"/>
    <w:rsid w:val="00E63E3F"/>
    <w:rsid w:val="00E65BF8"/>
    <w:rsid w:val="00E66B3B"/>
    <w:rsid w:val="00E73CB2"/>
    <w:rsid w:val="00E746D7"/>
    <w:rsid w:val="00E75E18"/>
    <w:rsid w:val="00E839BA"/>
    <w:rsid w:val="00E8428A"/>
    <w:rsid w:val="00E90D03"/>
    <w:rsid w:val="00E949A8"/>
    <w:rsid w:val="00E96364"/>
    <w:rsid w:val="00E97CB6"/>
    <w:rsid w:val="00EA0F01"/>
    <w:rsid w:val="00EA5080"/>
    <w:rsid w:val="00EA59B8"/>
    <w:rsid w:val="00EA5A01"/>
    <w:rsid w:val="00EC17A2"/>
    <w:rsid w:val="00EC1D69"/>
    <w:rsid w:val="00EC2DF9"/>
    <w:rsid w:val="00EC6A5B"/>
    <w:rsid w:val="00EC6EC9"/>
    <w:rsid w:val="00ED240B"/>
    <w:rsid w:val="00ED2687"/>
    <w:rsid w:val="00ED423C"/>
    <w:rsid w:val="00ED60E9"/>
    <w:rsid w:val="00EE0BC4"/>
    <w:rsid w:val="00EE13C8"/>
    <w:rsid w:val="00EE6E36"/>
    <w:rsid w:val="00EF1AEA"/>
    <w:rsid w:val="00EF5E4D"/>
    <w:rsid w:val="00F016BC"/>
    <w:rsid w:val="00F01EA9"/>
    <w:rsid w:val="00F0208C"/>
    <w:rsid w:val="00F03F53"/>
    <w:rsid w:val="00F052A0"/>
    <w:rsid w:val="00F0660B"/>
    <w:rsid w:val="00F07D9D"/>
    <w:rsid w:val="00F1146B"/>
    <w:rsid w:val="00F11F49"/>
    <w:rsid w:val="00F123AE"/>
    <w:rsid w:val="00F13F0C"/>
    <w:rsid w:val="00F1552A"/>
    <w:rsid w:val="00F16C91"/>
    <w:rsid w:val="00F25768"/>
    <w:rsid w:val="00F32B93"/>
    <w:rsid w:val="00F375F5"/>
    <w:rsid w:val="00F37F4F"/>
    <w:rsid w:val="00F417C0"/>
    <w:rsid w:val="00F51185"/>
    <w:rsid w:val="00F52CAB"/>
    <w:rsid w:val="00F54596"/>
    <w:rsid w:val="00F55289"/>
    <w:rsid w:val="00F5551A"/>
    <w:rsid w:val="00F60160"/>
    <w:rsid w:val="00F626F3"/>
    <w:rsid w:val="00F62FFD"/>
    <w:rsid w:val="00F644F2"/>
    <w:rsid w:val="00F6698B"/>
    <w:rsid w:val="00F70129"/>
    <w:rsid w:val="00F7054A"/>
    <w:rsid w:val="00F70900"/>
    <w:rsid w:val="00F710AB"/>
    <w:rsid w:val="00F7174D"/>
    <w:rsid w:val="00F72593"/>
    <w:rsid w:val="00F72EF4"/>
    <w:rsid w:val="00F73331"/>
    <w:rsid w:val="00F75EFF"/>
    <w:rsid w:val="00F800D9"/>
    <w:rsid w:val="00F82867"/>
    <w:rsid w:val="00F87174"/>
    <w:rsid w:val="00F91D37"/>
    <w:rsid w:val="00F921E8"/>
    <w:rsid w:val="00F92E65"/>
    <w:rsid w:val="00F9610D"/>
    <w:rsid w:val="00FA4A45"/>
    <w:rsid w:val="00FB239D"/>
    <w:rsid w:val="00FB5828"/>
    <w:rsid w:val="00FB657F"/>
    <w:rsid w:val="00FB7DDF"/>
    <w:rsid w:val="00FC5023"/>
    <w:rsid w:val="00FD2271"/>
    <w:rsid w:val="00FD4982"/>
    <w:rsid w:val="00FE70E5"/>
    <w:rsid w:val="00FE7D09"/>
    <w:rsid w:val="00FF0895"/>
    <w:rsid w:val="00FF3430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;"/>
  <w14:docId w14:val="67EFECD2"/>
  <w15:docId w15:val="{2A9509C5-212A-4C02-AC1E-88716F62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font1482"/>
        <w:sz w:val="21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75F5"/>
    <w:rPr>
      <w:spacing w:val="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484FC6"/>
    <w:rPr>
      <w:color w:val="auto"/>
      <w:u w:val="single" w:color="B1B9BD" w:themeColor="background2"/>
    </w:rPr>
  </w:style>
  <w:style w:type="paragraph" w:styleId="Kopfzeile">
    <w:name w:val="header"/>
    <w:basedOn w:val="Standard"/>
    <w:link w:val="KopfzeileZchn"/>
    <w:uiPriority w:val="79"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 w:themeColor="background2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575EC3"/>
    <w:pPr>
      <w:numPr>
        <w:ilvl w:val="7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575EC3"/>
    <w:pPr>
      <w:numPr>
        <w:ilvl w:val="8"/>
      </w:numPr>
      <w:ind w:left="850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15686E"/>
    <w:rPr>
      <w:vanish w:val="0"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B12BDE"/>
    <w:pPr>
      <w:spacing w:line="240" w:lineRule="auto"/>
    </w:p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E447D"/>
    <w:rPr>
      <w:color w:val="605E5C"/>
      <w:shd w:val="clear" w:color="auto" w:fill="E1DFDD"/>
    </w:rPr>
  </w:style>
  <w:style w:type="table" w:customStyle="1" w:styleId="BEFormular-Tabelle">
    <w:name w:val="BE: Formular-Tabelle"/>
    <w:basedOn w:val="NormaleTabelle"/>
    <w:uiPriority w:val="99"/>
    <w:rsid w:val="00E97CB6"/>
    <w:pPr>
      <w:spacing w:line="240" w:lineRule="auto"/>
    </w:pPr>
    <w:tblPr>
      <w:tblCellMar>
        <w:left w:w="0" w:type="dxa"/>
        <w:right w:w="28" w:type="dxa"/>
      </w:tblCellMar>
    </w:tblPr>
    <w:tcPr>
      <w:vAlign w:val="center"/>
    </w:tcPr>
  </w:style>
  <w:style w:type="paragraph" w:customStyle="1" w:styleId="FormularEingabetext">
    <w:name w:val="Formular: Eingabetext"/>
    <w:basedOn w:val="Text85pt"/>
    <w:uiPriority w:val="19"/>
    <w:qFormat/>
    <w:rsid w:val="00B12BDE"/>
    <w:pPr>
      <w:ind w:left="112"/>
    </w:pPr>
    <w:rPr>
      <w:sz w:val="21"/>
    </w:rPr>
  </w:style>
  <w:style w:type="paragraph" w:customStyle="1" w:styleId="FormularTrennlinie">
    <w:name w:val="Formular: Trennlinie"/>
    <w:basedOn w:val="Text85pt"/>
    <w:next w:val="Text85pt"/>
    <w:uiPriority w:val="20"/>
    <w:qFormat/>
    <w:rsid w:val="00B832B7"/>
    <w:pPr>
      <w:pBdr>
        <w:bottom w:val="single" w:sz="2" w:space="1" w:color="B1B9BD" w:themeColor="background2"/>
      </w:pBdr>
      <w:spacing w:before="160" w:after="160"/>
      <w:ind w:left="28" w:right="28"/>
    </w:pPr>
  </w:style>
  <w:style w:type="paragraph" w:customStyle="1" w:styleId="FormularBezeichnungstext">
    <w:name w:val="Formular: Bezeichnungstext"/>
    <w:basedOn w:val="Text65pt"/>
    <w:uiPriority w:val="19"/>
    <w:qFormat/>
    <w:rsid w:val="00B12BDE"/>
    <w:rPr>
      <w:sz w:val="17"/>
    </w:rPr>
  </w:style>
  <w:style w:type="paragraph" w:customStyle="1" w:styleId="FormularUntertitel">
    <w:name w:val="Formular: Untertitel"/>
    <w:basedOn w:val="Text85pt"/>
    <w:next w:val="Text85pt"/>
    <w:uiPriority w:val="19"/>
    <w:qFormat/>
    <w:rsid w:val="007B0EF2"/>
    <w:pPr>
      <w:spacing w:before="160" w:after="120"/>
    </w:pPr>
    <w:rPr>
      <w:b/>
      <w:bCs/>
      <w:sz w:val="21"/>
    </w:rPr>
  </w:style>
  <w:style w:type="paragraph" w:customStyle="1" w:styleId="FormularNummerierung">
    <w:name w:val="Formular: Nummerierung"/>
    <w:basedOn w:val="Nummerierung1"/>
    <w:uiPriority w:val="20"/>
    <w:qFormat/>
    <w:rsid w:val="007B0EF2"/>
    <w:rPr>
      <w:b/>
      <w:bCs/>
      <w:szCs w:val="17"/>
    </w:rPr>
  </w:style>
  <w:style w:type="paragraph" w:customStyle="1" w:styleId="FormularAufzhlungABC">
    <w:name w:val="Formular: Aufzählung ABC"/>
    <w:basedOn w:val="Text85pt"/>
    <w:uiPriority w:val="20"/>
    <w:qFormat/>
    <w:rsid w:val="007B0EF2"/>
    <w:pPr>
      <w:numPr>
        <w:numId w:val="26"/>
      </w:numPr>
      <w:ind w:left="284" w:hanging="284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7zOCC1DB976\Formular%20BE%20A%20V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8194B54CBA497E9495911D85DCE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0B450-32B7-46FF-B5AB-8C11FC1AD0B4}"/>
      </w:docPartPr>
      <w:docPartBody>
        <w:p w:rsidR="00E25D41" w:rsidRDefault="00A03798" w:rsidP="00A03798">
          <w:pPr>
            <w:pStyle w:val="DC8194B54CBA497E9495911D85DCE5892"/>
          </w:pPr>
          <w:r w:rsidRPr="006551A3">
            <w:rPr>
              <w:rStyle w:val="Platzhaltertext"/>
            </w:rPr>
            <w:t>Text eingeben</w:t>
          </w:r>
        </w:p>
      </w:docPartBody>
    </w:docPart>
    <w:docPart>
      <w:docPartPr>
        <w:name w:val="33EB8E1F04FF4FD3B96B30B31DF2A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A76AF-E919-4C7B-912B-FDBC0670D8B8}"/>
      </w:docPartPr>
      <w:docPartBody>
        <w:p w:rsidR="00E25D41" w:rsidRDefault="00A03798" w:rsidP="00A03798">
          <w:pPr>
            <w:pStyle w:val="33EB8E1F04FF4FD3B96B30B31DF2ABA82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EADA16D033424B6F9CBEB5F0C6E4F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E318A-7A20-4411-8AF6-360D5D186E76}"/>
      </w:docPartPr>
      <w:docPartBody>
        <w:p w:rsidR="00E25D41" w:rsidRDefault="00A03798" w:rsidP="00A03798">
          <w:pPr>
            <w:pStyle w:val="EADA16D033424B6F9CBEB5F0C6E4FA5F2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D2278370C3C14C7FAECF00BA9A0E3D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85DB4-590C-4E9E-938E-E9180CEDA4C3}"/>
      </w:docPartPr>
      <w:docPartBody>
        <w:p w:rsidR="00E25D41" w:rsidRDefault="00A03798" w:rsidP="00A03798">
          <w:pPr>
            <w:pStyle w:val="D2278370C3C14C7FAECF00BA9A0E3D4C2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7EDC4A94005147649D1DDD1E9A9BD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DB5B2-8B96-4F67-8646-06040B614A85}"/>
      </w:docPartPr>
      <w:docPartBody>
        <w:p w:rsidR="00E25D41" w:rsidRDefault="00A03798" w:rsidP="00A03798">
          <w:pPr>
            <w:pStyle w:val="7EDC4A94005147649D1DDD1E9A9BD3332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08273AF30F8E47A1AF5B0354E73BA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8467EA-3FC4-444C-808E-8FEB9DAE098D}"/>
      </w:docPartPr>
      <w:docPartBody>
        <w:p w:rsidR="00E25D41" w:rsidRDefault="00A03798" w:rsidP="00A03798">
          <w:pPr>
            <w:pStyle w:val="08273AF30F8E47A1AF5B0354E73BA6022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ECB4A980336A4C13AA779EA3C86EAC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3E332-0F75-4DAA-8962-1EE8C7A3EBD7}"/>
      </w:docPartPr>
      <w:docPartBody>
        <w:p w:rsidR="00E25D41" w:rsidRDefault="00A03798" w:rsidP="00A03798">
          <w:pPr>
            <w:pStyle w:val="ECB4A980336A4C13AA779EA3C86EACE22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48AB72DBD95E4DE4A3F40B5C6BCA5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07DE4D-A165-40D8-A8ED-ACFA7E391582}"/>
      </w:docPartPr>
      <w:docPartBody>
        <w:p w:rsidR="00B77AF7" w:rsidRDefault="00A03798" w:rsidP="00A03798">
          <w:pPr>
            <w:pStyle w:val="48AB72DBD95E4DE4A3F40B5C6BCA5C142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51F56593E82A45979F1715A24AC2D7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418ED-9BD4-4A6C-871F-82E0F01E6556}"/>
      </w:docPartPr>
      <w:docPartBody>
        <w:p w:rsidR="00B77AF7" w:rsidRDefault="00A03798" w:rsidP="00A03798">
          <w:pPr>
            <w:pStyle w:val="51F56593E82A45979F1715A24AC2D73D2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6211014C4ADB4252B79590B83113A6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9A380-64B0-4332-B646-DD38758EAB39}"/>
      </w:docPartPr>
      <w:docPartBody>
        <w:p w:rsidR="00B77AF7" w:rsidRDefault="00A03798" w:rsidP="00A03798">
          <w:pPr>
            <w:pStyle w:val="6211014C4ADB4252B79590B83113A6D22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CEEF8201C3574815AB50336A029806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F54666-8151-4C6C-AC9C-62E541D53BC8}"/>
      </w:docPartPr>
      <w:docPartBody>
        <w:p w:rsidR="00B77AF7" w:rsidRDefault="00A03798" w:rsidP="00A03798">
          <w:pPr>
            <w:pStyle w:val="CEEF8201C3574815AB50336A029806CD2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CC3B77437F0347DCA4AC62A3CA67DE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2B0843-65D8-472A-8172-0633B1E790A8}"/>
      </w:docPartPr>
      <w:docPartBody>
        <w:p w:rsidR="00B77AF7" w:rsidRDefault="00A03798" w:rsidP="00A03798">
          <w:pPr>
            <w:pStyle w:val="CC3B77437F0347DCA4AC62A3CA67DEF42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CB2E024124E546D48BA019DDA066F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DAF0F-8BB5-438D-BFC5-15B42FD0DE79}"/>
      </w:docPartPr>
      <w:docPartBody>
        <w:p w:rsidR="00B77AF7" w:rsidRDefault="00A03798" w:rsidP="00A03798">
          <w:pPr>
            <w:pStyle w:val="CB2E024124E546D48BA019DDA066F85F2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C76B9378FD984D8D9F312FD808F90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6EE279-0EA9-4BC5-9A8A-0A2F65F25F88}"/>
      </w:docPartPr>
      <w:docPartBody>
        <w:p w:rsidR="00B77AF7" w:rsidRDefault="00A03798" w:rsidP="00A03798">
          <w:pPr>
            <w:pStyle w:val="C76B9378FD984D8D9F312FD808F9013D2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1EF41BDF70DA4FF2A678CB4E5D1370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69DC33-D8CD-4265-B2AA-4EFBD5079869}"/>
      </w:docPartPr>
      <w:docPartBody>
        <w:p w:rsidR="00B77AF7" w:rsidRDefault="00A03798" w:rsidP="00A03798">
          <w:pPr>
            <w:pStyle w:val="1EF41BDF70DA4FF2A678CB4E5D13702B2"/>
          </w:pPr>
          <w:r w:rsidRPr="00336989">
            <w:rPr>
              <w:rStyle w:val="Platzhaltertext"/>
            </w:rPr>
            <w:t>Datum auswählen</w:t>
          </w:r>
        </w:p>
      </w:docPartBody>
    </w:docPart>
    <w:docPart>
      <w:docPartPr>
        <w:name w:val="15E333F91A0F46779592EFC3DBD104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E0609-6E6C-4146-BDBB-36774BF49460}"/>
      </w:docPartPr>
      <w:docPartBody>
        <w:p w:rsidR="002D5E60" w:rsidRDefault="00A03798" w:rsidP="00A03798">
          <w:pPr>
            <w:pStyle w:val="15E333F91A0F46779592EFC3DBD1046A2"/>
          </w:pPr>
          <w:r w:rsidRPr="00336989">
            <w:rPr>
              <w:rStyle w:val="Platzhaltertext"/>
            </w:rPr>
            <w:t>Datum auswählen</w:t>
          </w:r>
        </w:p>
      </w:docPartBody>
    </w:docPart>
    <w:docPart>
      <w:docPartPr>
        <w:name w:val="F4D3D21BAF4442748036061AEADBA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409297-8A3F-4B11-80F6-24EB741EA725}"/>
      </w:docPartPr>
      <w:docPartBody>
        <w:p w:rsidR="002D5E60" w:rsidRDefault="00A03798" w:rsidP="00A03798">
          <w:pPr>
            <w:pStyle w:val="F4D3D21BAF4442748036061AEADBA5B92"/>
          </w:pPr>
          <w:r w:rsidRPr="00336989">
            <w:rPr>
              <w:rStyle w:val="Platzhaltertext"/>
            </w:rPr>
            <w:t>Datum auswählen</w:t>
          </w:r>
        </w:p>
      </w:docPartBody>
    </w:docPart>
    <w:docPart>
      <w:docPartPr>
        <w:name w:val="0C70B71722F44D6B80FEC7C6A8C631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F488D-BFB1-4B62-BD77-3C880A29EE0F}"/>
      </w:docPartPr>
      <w:docPartBody>
        <w:p w:rsidR="002D5E60" w:rsidRDefault="00A03798" w:rsidP="00A03798">
          <w:pPr>
            <w:pStyle w:val="0C70B71722F44D6B80FEC7C6A8C631C42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87627A6291EF4C2FA746BB6763785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B2DE1-9AFA-4F7B-8F69-C2ED2E4C0673}"/>
      </w:docPartPr>
      <w:docPartBody>
        <w:p w:rsidR="00A03798" w:rsidRDefault="00A03798" w:rsidP="00A03798">
          <w:pPr>
            <w:pStyle w:val="87627A6291EF4C2FA746BB6763785CA2"/>
          </w:pPr>
          <w:r w:rsidRPr="008A32F2">
            <w:rPr>
              <w:rStyle w:val="Platzhaltertext"/>
            </w:rPr>
            <w:t>Wählen Sie ein Element aus.</w:t>
          </w:r>
        </w:p>
      </w:docPartBody>
    </w:docPart>
    <w:docPart>
      <w:docPartPr>
        <w:name w:val="7322B2BCD35E48B38441C144D86C7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2FE24C-DC24-49C0-B5C5-05A44D47E6EC}"/>
      </w:docPartPr>
      <w:docPartBody>
        <w:p w:rsidR="00A03798" w:rsidRDefault="00A03798" w:rsidP="00A03798">
          <w:pPr>
            <w:pStyle w:val="7322B2BCD35E48B38441C144D86C7894"/>
          </w:pPr>
          <w:r>
            <w:rPr>
              <w:rStyle w:val="Platzhaltertext"/>
            </w:rPr>
            <w:t>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E2DE5"/>
    <w:multiLevelType w:val="multilevel"/>
    <w:tmpl w:val="F10C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9998181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41"/>
    <w:rsid w:val="002D5E60"/>
    <w:rsid w:val="00954538"/>
    <w:rsid w:val="00A03798"/>
    <w:rsid w:val="00A93F1B"/>
    <w:rsid w:val="00B77AF7"/>
    <w:rsid w:val="00BC3039"/>
    <w:rsid w:val="00D06C30"/>
    <w:rsid w:val="00E25D41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03798"/>
    <w:rPr>
      <w:vanish w:val="0"/>
      <w:color w:val="45B0E1" w:themeColor="accent1" w:themeTint="99"/>
    </w:rPr>
  </w:style>
  <w:style w:type="paragraph" w:customStyle="1" w:styleId="398ACAFCBE1745019C58EC3466590EDD">
    <w:name w:val="398ACAFCBE1745019C58EC3466590EDD"/>
    <w:rsid w:val="00A03798"/>
  </w:style>
  <w:style w:type="paragraph" w:customStyle="1" w:styleId="7AB70252B3D34B1C8CC5582AF027E3D91">
    <w:name w:val="7AB70252B3D34B1C8CC5582AF027E3D91"/>
    <w:rsid w:val="00A03798"/>
    <w:pPr>
      <w:spacing w:after="0" w:line="270" w:lineRule="atLeast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DC8194B54CBA497E9495911D85DCE589">
    <w:name w:val="DC8194B54CBA497E9495911D85DCE589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0C70B71722F44D6B80FEC7C6A8C631C4">
    <w:name w:val="0C70B71722F44D6B80FEC7C6A8C631C4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F4D3D21BAF4442748036061AEADBA5B9">
    <w:name w:val="F4D3D21BAF4442748036061AEADBA5B9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15E333F91A0F46779592EFC3DBD1046A">
    <w:name w:val="15E333F91A0F46779592EFC3DBD1046A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33EB8E1F04FF4FD3B96B30B31DF2ABA8">
    <w:name w:val="33EB8E1F04FF4FD3B96B30B31DF2ABA8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EADA16D033424B6F9CBEB5F0C6E4FA5F">
    <w:name w:val="EADA16D033424B6F9CBEB5F0C6E4FA5F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D2278370C3C14C7FAECF00BA9A0E3D4C">
    <w:name w:val="D2278370C3C14C7FAECF00BA9A0E3D4C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7EDC4A94005147649D1DDD1E9A9BD333">
    <w:name w:val="7EDC4A94005147649D1DDD1E9A9BD333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08273AF30F8E47A1AF5B0354E73BA602">
    <w:name w:val="08273AF30F8E47A1AF5B0354E73BA60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ECB4A980336A4C13AA779EA3C86EACE2">
    <w:name w:val="ECB4A980336A4C13AA779EA3C86EACE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48AB72DBD95E4DE4A3F40B5C6BCA5C14">
    <w:name w:val="48AB72DBD95E4DE4A3F40B5C6BCA5C14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51F56593E82A45979F1715A24AC2D73D">
    <w:name w:val="51F56593E82A45979F1715A24AC2D73D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6211014C4ADB4252B79590B83113A6D2">
    <w:name w:val="6211014C4ADB4252B79590B83113A6D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EEF8201C3574815AB50336A029806CD">
    <w:name w:val="CEEF8201C3574815AB50336A029806CD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C3B77437F0347DCA4AC62A3CA67DEF4">
    <w:name w:val="CC3B77437F0347DCA4AC62A3CA67DEF4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B2E024124E546D48BA019DDA066F85F">
    <w:name w:val="CB2E024124E546D48BA019DDA066F85F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76B9378FD984D8D9F312FD808F9013D">
    <w:name w:val="C76B9378FD984D8D9F312FD808F9013D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1EF41BDF70DA4FF2A678CB4E5D13702B">
    <w:name w:val="1EF41BDF70DA4FF2A678CB4E5D13702B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398ACAFCBE1745019C58EC3466590EDD1">
    <w:name w:val="398ACAFCBE1745019C58EC3466590EDD1"/>
    <w:rsid w:val="00A03798"/>
    <w:pPr>
      <w:numPr>
        <w:numId w:val="19"/>
      </w:numPr>
      <w:tabs>
        <w:tab w:val="clear" w:pos="360"/>
      </w:tabs>
      <w:spacing w:after="0" w:line="215" w:lineRule="atLeast"/>
      <w:ind w:left="284" w:hanging="284"/>
      <w:contextualSpacing/>
    </w:pPr>
    <w:rPr>
      <w:rFonts w:eastAsiaTheme="minorHAnsi" w:cs="font1482"/>
      <w:spacing w:val="2"/>
      <w:kern w:val="0"/>
      <w:sz w:val="17"/>
      <w:szCs w:val="17"/>
      <w:lang w:eastAsia="en-US"/>
      <w14:ligatures w14:val="none"/>
    </w:rPr>
  </w:style>
  <w:style w:type="paragraph" w:customStyle="1" w:styleId="5C63C61CD350457C96878B4A4B3662F5">
    <w:name w:val="5C63C61CD350457C96878B4A4B3662F5"/>
    <w:rsid w:val="00A03798"/>
  </w:style>
  <w:style w:type="paragraph" w:customStyle="1" w:styleId="7AD94F575969428C9C6B90C59A3BAEE5">
    <w:name w:val="7AD94F575969428C9C6B90C59A3BAEE5"/>
    <w:rsid w:val="00A03798"/>
  </w:style>
  <w:style w:type="paragraph" w:customStyle="1" w:styleId="EA43423E41504EC1AE9821B1765AEF25">
    <w:name w:val="EA43423E41504EC1AE9821B1765AEF25"/>
    <w:rsid w:val="00A03798"/>
  </w:style>
  <w:style w:type="paragraph" w:customStyle="1" w:styleId="7AB70252B3D34B1C8CC5582AF027E3D92">
    <w:name w:val="7AB70252B3D34B1C8CC5582AF027E3D92"/>
    <w:rsid w:val="00A03798"/>
    <w:pPr>
      <w:spacing w:after="0" w:line="270" w:lineRule="atLeast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DC8194B54CBA497E9495911D85DCE5891">
    <w:name w:val="DC8194B54CBA497E9495911D85DCE589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0C70B71722F44D6B80FEC7C6A8C631C41">
    <w:name w:val="0C70B71722F44D6B80FEC7C6A8C631C4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F4D3D21BAF4442748036061AEADBA5B91">
    <w:name w:val="F4D3D21BAF4442748036061AEADBA5B9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15E333F91A0F46779592EFC3DBD1046A1">
    <w:name w:val="15E333F91A0F46779592EFC3DBD1046A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33EB8E1F04FF4FD3B96B30B31DF2ABA81">
    <w:name w:val="33EB8E1F04FF4FD3B96B30B31DF2ABA8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EADA16D033424B6F9CBEB5F0C6E4FA5F1">
    <w:name w:val="EADA16D033424B6F9CBEB5F0C6E4FA5F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D2278370C3C14C7FAECF00BA9A0E3D4C1">
    <w:name w:val="D2278370C3C14C7FAECF00BA9A0E3D4C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7EDC4A94005147649D1DDD1E9A9BD3331">
    <w:name w:val="7EDC4A94005147649D1DDD1E9A9BD333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08273AF30F8E47A1AF5B0354E73BA6021">
    <w:name w:val="08273AF30F8E47A1AF5B0354E73BA602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ECB4A980336A4C13AA779EA3C86EACE21">
    <w:name w:val="ECB4A980336A4C13AA779EA3C86EACE2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48AB72DBD95E4DE4A3F40B5C6BCA5C141">
    <w:name w:val="48AB72DBD95E4DE4A3F40B5C6BCA5C14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51F56593E82A45979F1715A24AC2D73D1">
    <w:name w:val="51F56593E82A45979F1715A24AC2D73D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6211014C4ADB4252B79590B83113A6D21">
    <w:name w:val="6211014C4ADB4252B79590B83113A6D2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EEF8201C3574815AB50336A029806CD1">
    <w:name w:val="CEEF8201C3574815AB50336A029806CD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C3B77437F0347DCA4AC62A3CA67DEF41">
    <w:name w:val="CC3B77437F0347DCA4AC62A3CA67DEF4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B2E024124E546D48BA019DDA066F85F1">
    <w:name w:val="CB2E024124E546D48BA019DDA066F85F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76B9378FD984D8D9F312FD808F9013D1">
    <w:name w:val="C76B9378FD984D8D9F312FD808F9013D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1EF41BDF70DA4FF2A678CB4E5D13702B1">
    <w:name w:val="1EF41BDF70DA4FF2A678CB4E5D13702B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EA43423E41504EC1AE9821B1765AEF251">
    <w:name w:val="EA43423E41504EC1AE9821B1765AEF251"/>
    <w:rsid w:val="00A03798"/>
    <w:pPr>
      <w:numPr>
        <w:numId w:val="19"/>
      </w:numPr>
      <w:tabs>
        <w:tab w:val="clear" w:pos="360"/>
      </w:tabs>
      <w:spacing w:after="0" w:line="215" w:lineRule="atLeast"/>
      <w:ind w:left="284" w:hanging="284"/>
      <w:contextualSpacing/>
    </w:pPr>
    <w:rPr>
      <w:rFonts w:eastAsiaTheme="minorHAnsi" w:cs="font1482"/>
      <w:spacing w:val="2"/>
      <w:kern w:val="0"/>
      <w:sz w:val="17"/>
      <w:szCs w:val="17"/>
      <w:lang w:eastAsia="en-US"/>
      <w14:ligatures w14:val="none"/>
    </w:rPr>
  </w:style>
  <w:style w:type="paragraph" w:customStyle="1" w:styleId="A12AF44D8D4041E1B27570B3CB5BC1FE">
    <w:name w:val="A12AF44D8D4041E1B27570B3CB5BC1FE"/>
    <w:rsid w:val="00A03798"/>
  </w:style>
  <w:style w:type="paragraph" w:customStyle="1" w:styleId="C28973AE33444D07BA910DE789794BBB">
    <w:name w:val="C28973AE33444D07BA910DE789794BBB"/>
    <w:rsid w:val="00A03798"/>
  </w:style>
  <w:style w:type="paragraph" w:customStyle="1" w:styleId="7AB70252B3D34B1C8CC5582AF027E3D93">
    <w:name w:val="7AB70252B3D34B1C8CC5582AF027E3D93"/>
    <w:rsid w:val="00A03798"/>
    <w:pPr>
      <w:spacing w:after="0" w:line="270" w:lineRule="atLeast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DC8194B54CBA497E9495911D85DCE5892">
    <w:name w:val="DC8194B54CBA497E9495911D85DCE589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0C70B71722F44D6B80FEC7C6A8C631C42">
    <w:name w:val="0C70B71722F44D6B80FEC7C6A8C631C4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F4D3D21BAF4442748036061AEADBA5B92">
    <w:name w:val="F4D3D21BAF4442748036061AEADBA5B9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15E333F91A0F46779592EFC3DBD1046A2">
    <w:name w:val="15E333F91A0F46779592EFC3DBD1046A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33EB8E1F04FF4FD3B96B30B31DF2ABA82">
    <w:name w:val="33EB8E1F04FF4FD3B96B30B31DF2ABA8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EADA16D033424B6F9CBEB5F0C6E4FA5F2">
    <w:name w:val="EADA16D033424B6F9CBEB5F0C6E4FA5F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D2278370C3C14C7FAECF00BA9A0E3D4C2">
    <w:name w:val="D2278370C3C14C7FAECF00BA9A0E3D4C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7EDC4A94005147649D1DDD1E9A9BD3332">
    <w:name w:val="7EDC4A94005147649D1DDD1E9A9BD333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08273AF30F8E47A1AF5B0354E73BA6022">
    <w:name w:val="08273AF30F8E47A1AF5B0354E73BA602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ECB4A980336A4C13AA779EA3C86EACE22">
    <w:name w:val="ECB4A980336A4C13AA779EA3C86EACE2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48AB72DBD95E4DE4A3F40B5C6BCA5C142">
    <w:name w:val="48AB72DBD95E4DE4A3F40B5C6BCA5C14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51F56593E82A45979F1715A24AC2D73D2">
    <w:name w:val="51F56593E82A45979F1715A24AC2D73D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6211014C4ADB4252B79590B83113A6D22">
    <w:name w:val="6211014C4ADB4252B79590B83113A6D2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EEF8201C3574815AB50336A029806CD2">
    <w:name w:val="CEEF8201C3574815AB50336A029806CD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C3B77437F0347DCA4AC62A3CA67DEF42">
    <w:name w:val="CC3B77437F0347DCA4AC62A3CA67DEF4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B2E024124E546D48BA019DDA066F85F2">
    <w:name w:val="CB2E024124E546D48BA019DDA066F85F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76B9378FD984D8D9F312FD808F9013D2">
    <w:name w:val="C76B9378FD984D8D9F312FD808F9013D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1EF41BDF70DA4FF2A678CB4E5D13702B2">
    <w:name w:val="1EF41BDF70DA4FF2A678CB4E5D13702B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28973AE33444D07BA910DE789794BBB1">
    <w:name w:val="C28973AE33444D07BA910DE789794BBB1"/>
    <w:rsid w:val="00A03798"/>
    <w:pPr>
      <w:numPr>
        <w:numId w:val="19"/>
      </w:numPr>
      <w:tabs>
        <w:tab w:val="clear" w:pos="360"/>
      </w:tabs>
      <w:spacing w:after="0" w:line="215" w:lineRule="atLeast"/>
      <w:ind w:left="284" w:hanging="284"/>
      <w:contextualSpacing/>
    </w:pPr>
    <w:rPr>
      <w:rFonts w:eastAsiaTheme="minorHAnsi" w:cs="font1482"/>
      <w:spacing w:val="2"/>
      <w:kern w:val="0"/>
      <w:sz w:val="17"/>
      <w:szCs w:val="17"/>
      <w:lang w:eastAsia="en-US"/>
      <w14:ligatures w14:val="none"/>
    </w:rPr>
  </w:style>
  <w:style w:type="paragraph" w:customStyle="1" w:styleId="87627A6291EF4C2FA746BB6763785CA2">
    <w:name w:val="87627A6291EF4C2FA746BB6763785CA2"/>
    <w:rsid w:val="00A03798"/>
  </w:style>
  <w:style w:type="paragraph" w:customStyle="1" w:styleId="7322B2BCD35E48B38441C144D86C7894">
    <w:name w:val="7322B2BCD35E48B38441C144D86C7894"/>
    <w:rsid w:val="00A03798"/>
  </w:style>
  <w:style w:type="paragraph" w:customStyle="1" w:styleId="7AB70252B3D34B1C8CC5582AF027E3D9">
    <w:name w:val="7AB70252B3D34B1C8CC5582AF027E3D9"/>
    <w:rsid w:val="002D5E60"/>
    <w:pPr>
      <w:spacing w:after="0" w:line="270" w:lineRule="atLeast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DC8194B54CBA497E9495911D85DCE5894">
    <w:name w:val="DC8194B54CBA497E9495911D85DCE589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0C70B71722F44D6B80FEC7C6A8C631C44">
    <w:name w:val="0C70B71722F44D6B80FEC7C6A8C631C4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F4D3D21BAF4442748036061AEADBA5B94">
    <w:name w:val="F4D3D21BAF4442748036061AEADBA5B9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15E333F91A0F46779592EFC3DBD1046A4">
    <w:name w:val="15E333F91A0F46779592EFC3DBD1046A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33EB8E1F04FF4FD3B96B30B31DF2ABA84">
    <w:name w:val="33EB8E1F04FF4FD3B96B30B31DF2ABA8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EADA16D033424B6F9CBEB5F0C6E4FA5F4">
    <w:name w:val="EADA16D033424B6F9CBEB5F0C6E4FA5F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D2278370C3C14C7FAECF00BA9A0E3D4C4">
    <w:name w:val="D2278370C3C14C7FAECF00BA9A0E3D4C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7EDC4A94005147649D1DDD1E9A9BD3334">
    <w:name w:val="7EDC4A94005147649D1DDD1E9A9BD333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08273AF30F8E47A1AF5B0354E73BA6024">
    <w:name w:val="08273AF30F8E47A1AF5B0354E73BA602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ECB4A980336A4C13AA779EA3C86EACE24">
    <w:name w:val="ECB4A980336A4C13AA779EA3C86EACE2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48AB72DBD95E4DE4A3F40B5C6BCA5C144">
    <w:name w:val="48AB72DBD95E4DE4A3F40B5C6BCA5C14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51F56593E82A45979F1715A24AC2D73D4">
    <w:name w:val="51F56593E82A45979F1715A24AC2D73D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6211014C4ADB4252B79590B83113A6D24">
    <w:name w:val="6211014C4ADB4252B79590B83113A6D2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EEF8201C3574815AB50336A029806CD4">
    <w:name w:val="CEEF8201C3574815AB50336A029806CD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C3B77437F0347DCA4AC62A3CA67DEF44">
    <w:name w:val="CC3B77437F0347DCA4AC62A3CA67DEF4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B2E024124E546D48BA019DDA066F85F4">
    <w:name w:val="CB2E024124E546D48BA019DDA066F85F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76B9378FD984D8D9F312FD808F9013D4">
    <w:name w:val="C76B9378FD984D8D9F312FD808F9013D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1EF41BDF70DA4FF2A678CB4E5D13702B4">
    <w:name w:val="1EF41BDF70DA4FF2A678CB4E5D13702B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0" ma:contentTypeDescription="Ein neues Dokument erstellen." ma:contentTypeScope="" ma:versionID="237da9f458a28dd077b9dd30b6e07580">
  <xsd:schema xmlns:xsd="http://www.w3.org/2001/XMLSchema" xmlns:xs="http://www.w3.org/2001/XMLSchema" xmlns:p="http://schemas.microsoft.com/office/2006/metadata/properties" xmlns:ns2="c9077d15-72ed-4fec-bcfe-3472729e9195" targetNamespace="http://schemas.microsoft.com/office/2006/metadata/properties" ma:root="true" ma:fieldsID="9517002d9439a50c918b241261f31275" ns2:_="">
    <xsd:import namespace="c9077d15-72ed-4fec-bcfe-3472729e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9F75E-005E-4019-BAC3-C1D45A35EE7A}">
  <ds:schemaRefs>
    <ds:schemaRef ds:uri="http://purl.org/dc/elements/1.1/"/>
    <ds:schemaRef ds:uri="http://purl.org/dc/terms/"/>
    <ds:schemaRef ds:uri="http://schemas.openxmlformats.org/package/2006/metadata/core-properties"/>
    <ds:schemaRef ds:uri="c9077d15-72ed-4fec-bcfe-3472729e919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8E2245-79E7-4DBF-80CD-C367344AE3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48C5E6-8DD6-4141-AF7B-7A203B2052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F04C6B-8B9B-455E-85F5-F7991F5DE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BE A V4.dotm</Template>
  <TotalTime>0</TotalTime>
  <Pages>2</Pages>
  <Words>177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Staatskanzlei</Manager>
  <Company>Kanton Bern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Hügli Thomas, STA-AZGR-RA-ZBSBP</dc:creator>
  <cp:lastModifiedBy>Hügli Thomas, STA-AZGR-FD-ZBSBP</cp:lastModifiedBy>
  <cp:revision>28</cp:revision>
  <cp:lastPrinted>2024-05-30T06:54:00Z</cp:lastPrinted>
  <dcterms:created xsi:type="dcterms:W3CDTF">2024-04-30T13:09:00Z</dcterms:created>
  <dcterms:modified xsi:type="dcterms:W3CDTF">2025-06-12T08:38:00Z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SIP_Label_74fdd986-87d9-48c6-acda-407b1ab5fef0_Enabled">
    <vt:lpwstr>true</vt:lpwstr>
  </property>
  <property fmtid="{D5CDD505-2E9C-101B-9397-08002B2CF9AE}" pid="4" name="MSIP_Label_74fdd986-87d9-48c6-acda-407b1ab5fef0_SetDate">
    <vt:lpwstr>2025-05-30T09:35:32Z</vt:lpwstr>
  </property>
  <property fmtid="{D5CDD505-2E9C-101B-9397-08002B2CF9AE}" pid="5" name="MSIP_Label_74fdd986-87d9-48c6-acda-407b1ab5fef0_Method">
    <vt:lpwstr>Standard</vt:lpwstr>
  </property>
  <property fmtid="{D5CDD505-2E9C-101B-9397-08002B2CF9AE}" pid="6" name="MSIP_Label_74fdd986-87d9-48c6-acda-407b1ab5fef0_Name">
    <vt:lpwstr>NICHT KLASSIFIZIERT</vt:lpwstr>
  </property>
  <property fmtid="{D5CDD505-2E9C-101B-9397-08002B2CF9AE}" pid="7" name="MSIP_Label_74fdd986-87d9-48c6-acda-407b1ab5fef0_SiteId">
    <vt:lpwstr>cb96f99a-a111-42d7-9f65-e111197ba4bb</vt:lpwstr>
  </property>
  <property fmtid="{D5CDD505-2E9C-101B-9397-08002B2CF9AE}" pid="8" name="MSIP_Label_74fdd986-87d9-48c6-acda-407b1ab5fef0_ActionId">
    <vt:lpwstr>4c10a727-502d-44d1-b640-14d8688e06d3</vt:lpwstr>
  </property>
  <property fmtid="{D5CDD505-2E9C-101B-9397-08002B2CF9AE}" pid="9" name="MSIP_Label_74fdd986-87d9-48c6-acda-407b1ab5fef0_ContentBits">
    <vt:lpwstr>0</vt:lpwstr>
  </property>
</Properties>
</file>