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</w:tblGrid>
      <w:tr w:rsidR="00731FD5" w14:paraId="52445B2E" w14:textId="77777777" w:rsidTr="00731FD5">
        <w:trPr>
          <w:trHeight w:val="215"/>
        </w:trPr>
        <w:tc>
          <w:tcPr>
            <w:tcW w:w="2268" w:type="dxa"/>
          </w:tcPr>
          <w:p w14:paraId="23CB889B" w14:textId="6D3E2262" w:rsidR="00731FD5" w:rsidRDefault="00731FD5" w:rsidP="00582738">
            <w:pPr>
              <w:pStyle w:val="Text85pt"/>
            </w:pPr>
            <w:r>
              <w:t xml:space="preserve">Chancellerie d’État</w:t>
            </w:r>
          </w:p>
        </w:tc>
      </w:tr>
    </w:tbl>
    <w:p w14:paraId="565F50C2" w14:textId="46D0B341" w:rsidR="006551A3" w:rsidRDefault="001622BF" w:rsidP="00480F18">
      <w:pPr>
        <w:pStyle w:val="berschrift1"/>
        <w:rPr>
          <w:noProof/>
        </w:rPr>
      </w:pPr>
      <w:r>
        <w:t xml:space="preserve">Rapport sur les aides financières</w:t>
      </w:r>
      <w:r>
        <w:br/>
      </w:r>
      <w:sdt>
        <w:sdtPr>
          <w:rPr>
            <w:noProof/>
          </w:rPr>
          <w:id w:val="-1365130777"/>
          <w:placeholder>
            <w:docPart w:val="87627A6291EF4C2FA746BB6763785CA2"/>
          </w:placeholder>
          <w:showingPlcHdr/>
          <w:dropDownList>
            <w:listItem w:value="Wählen Sie ein Element aus."/>
            <w:listItem w:displayText="Rapport intermédiaire" w:value="Zwischenbericht"/>
            <w:listItem w:displayText="Rapport final" w:value="Schlussbericht"/>
          </w:dropDownList>
        </w:sdtPr>
        <w:sdtContent>
          <w:r>
            <w:rPr>
              <w:rStyle w:val="Platzhaltertext"/>
            </w:rPr>
            <w:t xml:space="preserve">Veuillez sélectionner un élément.</w:t>
          </w:r>
        </w:sdtContent>
      </w:sdt>
    </w:p>
    <w:p w14:paraId="7AC84A89" w14:textId="7BF08D07" w:rsidR="00E0716C" w:rsidRPr="00E56C87" w:rsidRDefault="006551A3" w:rsidP="006551A3">
      <w:pPr>
        <w:pStyle w:val="Text85pt"/>
        <w:rPr>
          <w:noProof/>
        </w:rPr>
      </w:pPr>
      <w:r>
        <w:t xml:space="preserve">Aides financières de la Confédération (Office fédéral de la culture) au sens de l’article 21 et suivants de la loi fédérale du 5 octobre 2007 sur les langues.</w:t>
      </w:r>
    </w:p>
    <w:p w14:paraId="44A17EA4" w14:textId="77777777" w:rsidR="00F710AB" w:rsidRDefault="00F710AB" w:rsidP="00F710AB">
      <w:pPr>
        <w:rPr>
          <w:lang w:eastAsia="de-CH"/>
        </w:rPr>
      </w:pPr>
    </w:p>
    <w:tbl>
      <w:tblPr>
        <w:tblStyle w:val="BEFormular-Tabelle"/>
        <w:tblW w:w="99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30"/>
        <w:gridCol w:w="1488"/>
        <w:gridCol w:w="227"/>
        <w:gridCol w:w="1467"/>
        <w:gridCol w:w="227"/>
        <w:gridCol w:w="3182"/>
      </w:tblGrid>
      <w:tr w:rsidR="00F710AB" w:rsidRPr="00120B00" w14:paraId="7C29D1CF" w14:textId="77777777" w:rsidTr="001622BF">
        <w:trPr>
          <w:trHeight w:val="340"/>
        </w:trPr>
        <w:tc>
          <w:tcPr>
            <w:tcW w:w="9989" w:type="dxa"/>
            <w:gridSpan w:val="7"/>
            <w:hideMark/>
          </w:tcPr>
          <w:p w14:paraId="5921AE55" w14:textId="263811C9" w:rsidR="00F710AB" w:rsidRPr="00120B00" w:rsidRDefault="00F710AB" w:rsidP="007561F7">
            <w:pPr>
              <w:pStyle w:val="FormularBezeichnungstext"/>
            </w:pPr>
            <w:r>
              <w:t xml:space="preserve">Titre du projet</w:t>
            </w:r>
          </w:p>
        </w:tc>
      </w:tr>
      <w:tr w:rsidR="00F710AB" w:rsidRPr="00120B00" w14:paraId="4EC6420F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6B62F7B8" w14:textId="77777777" w:rsidR="00F710AB" w:rsidRPr="006E6A9E" w:rsidRDefault="00A74B16" w:rsidP="00172C05">
            <w:pPr>
              <w:pStyle w:val="FormularEingabetext"/>
            </w:pPr>
            <w:sdt>
              <w:sdtPr>
                <w:id w:val="951210451"/>
                <w:placeholder>
                  <w:docPart w:val="DC8194B54CBA497E9495911D85DCE589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1622BF" w:rsidRPr="007561F7" w14:paraId="73938BC0" w14:textId="77777777" w:rsidTr="001622BF">
        <w:trPr>
          <w:trHeight w:val="346"/>
        </w:trPr>
        <w:tc>
          <w:tcPr>
            <w:tcW w:w="3168" w:type="dxa"/>
            <w:shd w:val="clear" w:color="auto" w:fill="auto"/>
          </w:tcPr>
          <w:p w14:paraId="2D87BA2E" w14:textId="7232BAA0" w:rsidR="001622BF" w:rsidRPr="001622BF" w:rsidRDefault="001622BF" w:rsidP="001622BF">
            <w:pPr>
              <w:pStyle w:val="Text85pt"/>
            </w:pPr>
            <w:r>
              <w:t xml:space="preserve">Durée du projet</w:t>
            </w:r>
          </w:p>
        </w:tc>
        <w:tc>
          <w:tcPr>
            <w:tcW w:w="230" w:type="dxa"/>
            <w:shd w:val="clear" w:color="auto" w:fill="auto"/>
          </w:tcPr>
          <w:p w14:paraId="4AFE4FBA" w14:textId="77777777" w:rsidR="001622BF" w:rsidRDefault="001622BF" w:rsidP="007C442C">
            <w:pPr>
              <w:pStyle w:val="FormularEingabetext"/>
            </w:pPr>
          </w:p>
        </w:tc>
        <w:tc>
          <w:tcPr>
            <w:tcW w:w="3182" w:type="dxa"/>
            <w:gridSpan w:val="3"/>
            <w:shd w:val="clear" w:color="auto" w:fill="auto"/>
          </w:tcPr>
          <w:p w14:paraId="19456452" w14:textId="22EE51E2" w:rsidR="001622BF" w:rsidRDefault="001622BF" w:rsidP="001622BF">
            <w:pPr>
              <w:pStyle w:val="Text85pt"/>
            </w:pPr>
            <w:r>
              <w:t xml:space="preserve">Début du projet</w:t>
            </w:r>
          </w:p>
        </w:tc>
        <w:tc>
          <w:tcPr>
            <w:tcW w:w="227" w:type="dxa"/>
            <w:shd w:val="clear" w:color="auto" w:fill="auto"/>
          </w:tcPr>
          <w:p w14:paraId="162657C9" w14:textId="77777777" w:rsidR="001622BF" w:rsidRPr="00106FD2" w:rsidRDefault="001622BF" w:rsidP="00FA533A">
            <w:pPr>
              <w:pStyle w:val="FormularBezeichnungstext"/>
            </w:pPr>
          </w:p>
        </w:tc>
        <w:tc>
          <w:tcPr>
            <w:tcW w:w="3182" w:type="dxa"/>
            <w:shd w:val="clear" w:color="auto" w:fill="auto"/>
          </w:tcPr>
          <w:p w14:paraId="5802841F" w14:textId="159DE01A" w:rsidR="001622BF" w:rsidRDefault="001622BF" w:rsidP="001622BF">
            <w:pPr>
              <w:pStyle w:val="Text85pt"/>
            </w:pPr>
            <w:r>
              <w:t xml:space="preserve">Clôture du projet</w:t>
            </w:r>
          </w:p>
        </w:tc>
      </w:tr>
      <w:tr w:rsidR="001622BF" w:rsidRPr="007561F7" w14:paraId="38D62843" w14:textId="77777777" w:rsidTr="001622BF">
        <w:trPr>
          <w:trHeight w:val="346"/>
        </w:trPr>
        <w:tc>
          <w:tcPr>
            <w:tcW w:w="3168" w:type="dxa"/>
            <w:shd w:val="clear" w:color="auto" w:fill="F2F2F2" w:themeFill="background1" w:themeFillShade="F2"/>
          </w:tcPr>
          <w:p w14:paraId="5D1331D4" w14:textId="02694F84" w:rsidR="001622BF" w:rsidRPr="001622BF" w:rsidRDefault="00A74B16" w:rsidP="001622BF">
            <w:pPr>
              <w:pStyle w:val="FormularEingabetext"/>
            </w:pPr>
            <w:sdt>
              <w:sdtPr>
                <w:id w:val="-653685107"/>
                <w:placeholder>
                  <w:docPart w:val="0C70B71722F44D6B80FEC7C6A8C631C4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  <w:tc>
          <w:tcPr>
            <w:tcW w:w="230" w:type="dxa"/>
            <w:shd w:val="clear" w:color="auto" w:fill="auto"/>
          </w:tcPr>
          <w:p w14:paraId="446B84CE" w14:textId="77777777" w:rsidR="001622BF" w:rsidRDefault="001622BF" w:rsidP="007C442C">
            <w:pPr>
              <w:pStyle w:val="FormularEingabetext"/>
            </w:pPr>
          </w:p>
        </w:tc>
        <w:tc>
          <w:tcPr>
            <w:tcW w:w="3182" w:type="dxa"/>
            <w:gridSpan w:val="3"/>
            <w:shd w:val="clear" w:color="auto" w:fill="F2F2F2" w:themeFill="background1" w:themeFillShade="F2"/>
          </w:tcPr>
          <w:p w14:paraId="6FDF1165" w14:textId="577F97E7" w:rsidR="001622BF" w:rsidRDefault="00A74B16" w:rsidP="007C442C">
            <w:pPr>
              <w:pStyle w:val="FormularEingabetext"/>
            </w:pPr>
            <w:sdt>
              <w:sdtPr>
                <w:id w:val="-1129783403"/>
                <w:placeholder>
                  <w:docPart w:val="F4D3D21BAF4442748036061AEADBA5B9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 xml:space="preserve">Sélectionner la date</w:t>
                </w:r>
              </w:sdtContent>
            </w:sdt>
          </w:p>
        </w:tc>
        <w:tc>
          <w:tcPr>
            <w:tcW w:w="227" w:type="dxa"/>
          </w:tcPr>
          <w:p w14:paraId="5BAB4D58" w14:textId="77777777" w:rsidR="001622BF" w:rsidRPr="00106FD2" w:rsidRDefault="001622BF" w:rsidP="00FA533A">
            <w:pPr>
              <w:pStyle w:val="FormularBezeichnungstext"/>
            </w:pPr>
          </w:p>
        </w:tc>
        <w:tc>
          <w:tcPr>
            <w:tcW w:w="3182" w:type="dxa"/>
            <w:shd w:val="clear" w:color="auto" w:fill="F2F2F2" w:themeFill="background1" w:themeFillShade="F2"/>
          </w:tcPr>
          <w:p w14:paraId="55C31A56" w14:textId="71012218" w:rsidR="001622BF" w:rsidRDefault="00A74B16" w:rsidP="007C442C">
            <w:pPr>
              <w:pStyle w:val="FormularEingabetext"/>
            </w:pPr>
            <w:sdt>
              <w:sdtPr>
                <w:id w:val="107704980"/>
                <w:placeholder>
                  <w:docPart w:val="15E333F91A0F46779592EFC3DBD1046A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 xml:space="preserve">Sélectionner la date</w:t>
                </w:r>
              </w:sdtContent>
            </w:sdt>
          </w:p>
        </w:tc>
      </w:tr>
      <w:tr w:rsidR="00F710AB" w:rsidRPr="00120B00" w14:paraId="744491AF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4B220C74" w14:textId="77777777" w:rsidR="00F710AB" w:rsidRPr="00E6379A" w:rsidRDefault="00F710AB" w:rsidP="007561F7">
            <w:pPr>
              <w:pStyle w:val="FormularBezeichnungstext"/>
            </w:pPr>
            <w:r>
              <w:t xml:space="preserve">Objectifs initiaux du projet (d’après la demande)</w:t>
            </w:r>
          </w:p>
        </w:tc>
      </w:tr>
      <w:tr w:rsidR="00F710AB" w:rsidRPr="00120B00" w14:paraId="600E7148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0595D4B9" w14:textId="77777777" w:rsidR="00F710AB" w:rsidRDefault="00A74B16" w:rsidP="00172C05">
            <w:pPr>
              <w:pStyle w:val="FormularEingabetext"/>
            </w:pPr>
            <w:sdt>
              <w:sdtPr>
                <w:id w:val="1374191439"/>
                <w:placeholder>
                  <w:docPart w:val="33EB8E1F04FF4FD3B96B30B31DF2ABA8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F710AB" w:rsidRPr="00120B00" w14:paraId="5A208866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251CBA37" w14:textId="77777777" w:rsidR="00F710AB" w:rsidRPr="00E6379A" w:rsidRDefault="00F710AB" w:rsidP="007561F7">
            <w:pPr>
              <w:pStyle w:val="FormularBezeichnungstext"/>
            </w:pPr>
            <w:r>
              <w:t xml:space="preserve">Bilan final / Bilan intermédiaire (s’il s’agit d’un projet pluriannuel)</w:t>
            </w:r>
          </w:p>
        </w:tc>
      </w:tr>
      <w:tr w:rsidR="00F710AB" w:rsidRPr="00120B00" w14:paraId="65DB7185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2D1DA8A4" w14:textId="77777777" w:rsidR="00F710AB" w:rsidRDefault="00A74B16" w:rsidP="00172C05">
            <w:pPr>
              <w:pStyle w:val="FormularEingabetext"/>
            </w:pPr>
            <w:sdt>
              <w:sdtPr>
                <w:id w:val="-997270465"/>
                <w:placeholder>
                  <w:docPart w:val="EADA16D033424B6F9CBEB5F0C6E4FA5F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F710AB" w:rsidRPr="00120B00" w14:paraId="205B3A93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2E9EE245" w14:textId="77777777" w:rsidR="00F710AB" w:rsidRPr="00E6379A" w:rsidRDefault="00F710AB" w:rsidP="007561F7">
            <w:pPr>
              <w:pStyle w:val="FormularBezeichnungstext"/>
            </w:pPr>
            <w:r>
              <w:t xml:space="preserve">Activités réalisées dans le cadre du projet</w:t>
            </w:r>
          </w:p>
        </w:tc>
      </w:tr>
      <w:tr w:rsidR="00F710AB" w:rsidRPr="00120B00" w14:paraId="26F178DE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66E2D425" w14:textId="77777777" w:rsidR="00F710AB" w:rsidRDefault="00A74B16" w:rsidP="00172C05">
            <w:pPr>
              <w:pStyle w:val="FormularEingabetext"/>
            </w:pPr>
            <w:sdt>
              <w:sdtPr>
                <w:id w:val="821078850"/>
                <w:placeholder>
                  <w:docPart w:val="D2278370C3C14C7FAECF00BA9A0E3D4C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F710AB" w:rsidRPr="00120B00" w14:paraId="320867AA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18B6A5EE" w14:textId="77777777" w:rsidR="00F710AB" w:rsidRPr="00E6379A" w:rsidRDefault="00F710AB" w:rsidP="007561F7">
            <w:pPr>
              <w:pStyle w:val="FormularBezeichnungstext"/>
            </w:pPr>
            <w:r>
              <w:t xml:space="preserve">Impact / écho du projet (articles de presse, retour des participantes et participants, etc.)</w:t>
            </w:r>
          </w:p>
        </w:tc>
      </w:tr>
      <w:tr w:rsidR="00F710AB" w:rsidRPr="00120B00" w14:paraId="7C76373A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077DB430" w14:textId="77777777" w:rsidR="00F710AB" w:rsidRDefault="00A74B16" w:rsidP="00172C05">
            <w:pPr>
              <w:pStyle w:val="FormularEingabetext"/>
            </w:pPr>
            <w:sdt>
              <w:sdtPr>
                <w:id w:val="-1767768537"/>
                <w:placeholder>
                  <w:docPart w:val="7EDC4A94005147649D1DDD1E9A9BD33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F710AB" w:rsidRPr="00120B00" w14:paraId="3234F08E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5E31A933" w14:textId="77777777" w:rsidR="00F710AB" w:rsidRPr="00E6379A" w:rsidRDefault="00F710AB" w:rsidP="007561F7">
            <w:pPr>
              <w:pStyle w:val="FormularBezeichnungstext"/>
            </w:pPr>
            <w:r>
              <w:t xml:space="preserve">Coûts effectifs du projet (en comparaison avec le budget initial)</w:t>
            </w:r>
          </w:p>
        </w:tc>
      </w:tr>
      <w:tr w:rsidR="00F710AB" w:rsidRPr="00120B00" w14:paraId="16C24470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</w:tcPr>
          <w:p w14:paraId="33FD480F" w14:textId="77777777" w:rsidR="00F710AB" w:rsidRDefault="00A74B16" w:rsidP="00172C05">
            <w:pPr>
              <w:pStyle w:val="FormularEingabetext"/>
            </w:pPr>
            <w:sdt>
              <w:sdtPr>
                <w:id w:val="-966590569"/>
                <w:placeholder>
                  <w:docPart w:val="08273AF30F8E47A1AF5B0354E73BA60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F710AB" w:rsidRPr="00120B00" w14:paraId="5E50D162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auto"/>
          </w:tcPr>
          <w:p w14:paraId="35C84020" w14:textId="77777777" w:rsidR="00F710AB" w:rsidRPr="00E6379A" w:rsidRDefault="00F710AB" w:rsidP="007561F7">
            <w:pPr>
              <w:pStyle w:val="FormularBezeichnungstext"/>
            </w:pPr>
            <w:r>
              <w:t xml:space="preserve">Éventuels problèmes survenus lors de la mise en œuvre du projet (p. ex. retard, dépassement de budget, etc.)</w:t>
            </w:r>
          </w:p>
        </w:tc>
      </w:tr>
      <w:tr w:rsidR="00F710AB" w:rsidRPr="00120B00" w14:paraId="31D3B79C" w14:textId="77777777" w:rsidTr="00E56C87">
        <w:trPr>
          <w:trHeight w:val="340"/>
        </w:trPr>
        <w:tc>
          <w:tcPr>
            <w:tcW w:w="9989" w:type="dxa"/>
            <w:gridSpan w:val="7"/>
            <w:tcBorders>
              <w:bottom w:val="nil"/>
            </w:tcBorders>
            <w:shd w:val="clear" w:color="auto" w:fill="F2F2F2" w:themeFill="background1" w:themeFillShade="F2"/>
          </w:tcPr>
          <w:p w14:paraId="5D7D7A8F" w14:textId="77777777" w:rsidR="00F710AB" w:rsidRDefault="00A74B16" w:rsidP="00172C05">
            <w:pPr>
              <w:pStyle w:val="FormularEingabetext"/>
            </w:pPr>
            <w:sdt>
              <w:sdtPr>
                <w:id w:val="1425533933"/>
                <w:placeholder>
                  <w:docPart w:val="ECB4A980336A4C13AA779EA3C86EACE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532305" w:rsidRPr="00106FD2" w14:paraId="2975ED02" w14:textId="77777777" w:rsidTr="00B81E13">
        <w:trPr>
          <w:trHeight w:val="34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</w:tcPr>
          <w:p w14:paraId="3096EFAF" w14:textId="77777777" w:rsidR="00532305" w:rsidRPr="00532305" w:rsidRDefault="00532305" w:rsidP="00172C05">
            <w:pPr>
              <w:pStyle w:val="FormularBezeichnungstext"/>
              <w:rPr>
                <w:b/>
                <w:bCs/>
                <w:lang w:val="fr-CH"/>
              </w:rPr>
            </w:pPr>
          </w:p>
        </w:tc>
      </w:tr>
      <w:tr w:rsidR="007561F7" w:rsidRPr="00106FD2" w14:paraId="51D6BE40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single" w:sz="4" w:space="0" w:color="808080" w:themeColor="background1" w:themeShade="80"/>
              <w:bottom w:val="nil"/>
            </w:tcBorders>
          </w:tcPr>
          <w:p w14:paraId="1AD3FE7D" w14:textId="77777777" w:rsidR="007561F7" w:rsidRPr="00532305" w:rsidRDefault="007561F7" w:rsidP="00172C05">
            <w:pPr>
              <w:pStyle w:val="FormularBezeichnungstext"/>
              <w:rPr>
                <w:b/>
                <w:bCs/>
                <w:lang w:val="fr-CH"/>
              </w:rPr>
            </w:pPr>
          </w:p>
        </w:tc>
      </w:tr>
      <w:tr w:rsidR="00532305" w:rsidRPr="00106FD2" w14:paraId="681FB75B" w14:textId="77777777" w:rsidTr="001622BF">
        <w:trPr>
          <w:trHeight w:val="346"/>
        </w:trPr>
        <w:tc>
          <w:tcPr>
            <w:tcW w:w="9989" w:type="dxa"/>
            <w:gridSpan w:val="7"/>
            <w:tcBorders>
              <w:top w:val="nil"/>
            </w:tcBorders>
          </w:tcPr>
          <w:p w14:paraId="146B015B" w14:textId="6AEFADE9" w:rsidR="00532305" w:rsidRPr="00532305" w:rsidRDefault="001622BF" w:rsidP="00172C05">
            <w:pPr>
              <w:pStyle w:val="FormularBezeichnungstext"/>
              <w:rPr>
                <w:b/>
                <w:bCs/>
              </w:rPr>
            </w:pPr>
            <w:r>
              <w:rPr>
                <w:b/>
              </w:rPr>
              <w:t xml:space="preserve">Coordonnées</w:t>
            </w:r>
          </w:p>
        </w:tc>
      </w:tr>
      <w:tr w:rsidR="00532305" w:rsidRPr="00106FD2" w14:paraId="79265B0F" w14:textId="77777777" w:rsidTr="001622BF">
        <w:trPr>
          <w:trHeight w:val="346"/>
        </w:trPr>
        <w:tc>
          <w:tcPr>
            <w:tcW w:w="4886" w:type="dxa"/>
            <w:gridSpan w:val="3"/>
            <w:hideMark/>
          </w:tcPr>
          <w:p w14:paraId="0D83C92B" w14:textId="77777777" w:rsidR="00532305" w:rsidRPr="007561F7" w:rsidRDefault="00532305" w:rsidP="007561F7">
            <w:pPr>
              <w:pStyle w:val="FormularBezeichnungstext"/>
            </w:pPr>
            <w:r>
              <w:t xml:space="preserve">Unité d’organisation / institution</w:t>
            </w:r>
          </w:p>
        </w:tc>
        <w:tc>
          <w:tcPr>
            <w:tcW w:w="227" w:type="dxa"/>
          </w:tcPr>
          <w:p w14:paraId="13C941B4" w14:textId="77777777" w:rsidR="00532305" w:rsidRPr="00106FD2" w:rsidRDefault="00532305" w:rsidP="009051A2">
            <w:pPr>
              <w:pStyle w:val="FormularBezeichnungstext"/>
            </w:pPr>
          </w:p>
        </w:tc>
        <w:tc>
          <w:tcPr>
            <w:tcW w:w="4876" w:type="dxa"/>
            <w:gridSpan w:val="3"/>
            <w:hideMark/>
          </w:tcPr>
          <w:p w14:paraId="2AEA4A05" w14:textId="77777777" w:rsidR="00532305" w:rsidRPr="007561F7" w:rsidRDefault="00532305" w:rsidP="007561F7">
            <w:pPr>
              <w:pStyle w:val="FormularBezeichnungstext"/>
            </w:pPr>
            <w:r>
              <w:t xml:space="preserve">Personne de référence</w:t>
            </w:r>
          </w:p>
        </w:tc>
      </w:tr>
      <w:tr w:rsidR="00532305" w:rsidRPr="005C3D3B" w14:paraId="38784F3B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EFF0F1" w:themeFill="background2" w:themeFillTint="33"/>
            <w:hideMark/>
          </w:tcPr>
          <w:p w14:paraId="4F8045F6" w14:textId="11AE31CC" w:rsidR="00532305" w:rsidRPr="00532305" w:rsidRDefault="00A74B16" w:rsidP="00532305">
            <w:pPr>
              <w:pStyle w:val="FormularEingabetext"/>
            </w:pPr>
            <w:sdt>
              <w:sdtPr>
                <w:id w:val="1334269377"/>
                <w:placeholder>
                  <w:docPart w:val="48AB72DBD95E4DE4A3F40B5C6BCA5C14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  <w:tc>
          <w:tcPr>
            <w:tcW w:w="227" w:type="dxa"/>
          </w:tcPr>
          <w:p w14:paraId="0708BD6C" w14:textId="77777777" w:rsidR="00532305" w:rsidRPr="005C3D3B" w:rsidRDefault="00532305" w:rsidP="00172C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EFF0F1" w:themeFill="background2" w:themeFillTint="33"/>
            <w:hideMark/>
          </w:tcPr>
          <w:p w14:paraId="75577D8C" w14:textId="414039A3" w:rsidR="00532305" w:rsidRPr="005C3D3B" w:rsidRDefault="00A74B16" w:rsidP="00172C05">
            <w:pPr>
              <w:pStyle w:val="FormularEingabetext"/>
            </w:pPr>
            <w:sdt>
              <w:sdtPr>
                <w:id w:val="93295965"/>
                <w:placeholder>
                  <w:docPart w:val="51F56593E82A45979F1715A24AC2D73D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532305" w:rsidRPr="005C3D3B" w14:paraId="45B6CFB4" w14:textId="77777777" w:rsidTr="001622BF">
        <w:trPr>
          <w:trHeight w:val="340"/>
        </w:trPr>
        <w:tc>
          <w:tcPr>
            <w:tcW w:w="9989" w:type="dxa"/>
            <w:gridSpan w:val="7"/>
            <w:hideMark/>
          </w:tcPr>
          <w:p w14:paraId="7A846F82" w14:textId="77777777" w:rsidR="00532305" w:rsidRPr="007561F7" w:rsidRDefault="00532305" w:rsidP="007561F7">
            <w:pPr>
              <w:pStyle w:val="FormularBezeichnungstext"/>
            </w:pPr>
            <w:r>
              <w:t xml:space="preserve">Adresse</w:t>
            </w:r>
          </w:p>
        </w:tc>
      </w:tr>
      <w:tr w:rsidR="00532305" w:rsidRPr="005C3D3B" w14:paraId="0582DF63" w14:textId="77777777" w:rsidTr="001622BF">
        <w:trPr>
          <w:trHeight w:val="340"/>
        </w:trPr>
        <w:tc>
          <w:tcPr>
            <w:tcW w:w="9989" w:type="dxa"/>
            <w:gridSpan w:val="7"/>
            <w:shd w:val="clear" w:color="auto" w:fill="F2F2F2" w:themeFill="background1" w:themeFillShade="F2"/>
            <w:hideMark/>
          </w:tcPr>
          <w:p w14:paraId="114B0170" w14:textId="420D2177" w:rsidR="00532305" w:rsidRPr="005C3D3B" w:rsidRDefault="00A74B16" w:rsidP="00172C05">
            <w:pPr>
              <w:pStyle w:val="FormularEingabetext"/>
            </w:pPr>
            <w:sdt>
              <w:sdtPr>
                <w:id w:val="59987716"/>
                <w:placeholder>
                  <w:docPart w:val="6211014C4ADB4252B79590B83113A6D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532305" w:rsidRPr="006368BD" w14:paraId="15ED539E" w14:textId="77777777" w:rsidTr="001622BF">
        <w:trPr>
          <w:trHeight w:val="340"/>
        </w:trPr>
        <w:tc>
          <w:tcPr>
            <w:tcW w:w="4886" w:type="dxa"/>
            <w:gridSpan w:val="3"/>
            <w:hideMark/>
          </w:tcPr>
          <w:p w14:paraId="08C08733" w14:textId="77777777" w:rsidR="00532305" w:rsidRPr="007561F7" w:rsidRDefault="00532305" w:rsidP="007561F7">
            <w:pPr>
              <w:pStyle w:val="FormularBezeichnungstext"/>
            </w:pPr>
            <w:r>
              <w:t xml:space="preserve">Numéro de téléphone</w:t>
            </w:r>
          </w:p>
        </w:tc>
        <w:tc>
          <w:tcPr>
            <w:tcW w:w="227" w:type="dxa"/>
          </w:tcPr>
          <w:p w14:paraId="5D0F65C6" w14:textId="77777777" w:rsidR="00532305" w:rsidRPr="005C3D3B" w:rsidRDefault="00532305" w:rsidP="00172C05">
            <w:pPr>
              <w:pStyle w:val="FormularBezeichnungstext"/>
              <w:rPr>
                <w:lang w:val="fr-CH"/>
              </w:rPr>
            </w:pPr>
          </w:p>
        </w:tc>
        <w:tc>
          <w:tcPr>
            <w:tcW w:w="4876" w:type="dxa"/>
            <w:gridSpan w:val="3"/>
            <w:hideMark/>
          </w:tcPr>
          <w:p w14:paraId="32C04A40" w14:textId="77777777" w:rsidR="00532305" w:rsidRPr="007561F7" w:rsidRDefault="00532305" w:rsidP="007561F7">
            <w:pPr>
              <w:pStyle w:val="FormularBezeichnungstext"/>
            </w:pPr>
            <w:r>
              <w:t xml:space="preserve">Adresse électronique</w:t>
            </w:r>
          </w:p>
        </w:tc>
      </w:tr>
      <w:tr w:rsidR="00532305" w:rsidRPr="006368BD" w14:paraId="4849490F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F2F2F2" w:themeFill="background1" w:themeFillShade="F2"/>
            <w:hideMark/>
          </w:tcPr>
          <w:p w14:paraId="4CAD8A1F" w14:textId="5DC8455F" w:rsidR="00532305" w:rsidRPr="006368BD" w:rsidRDefault="00A74B16" w:rsidP="00532305">
            <w:pPr>
              <w:pStyle w:val="FormularEingabetext"/>
            </w:pPr>
            <w:sdt>
              <w:sdtPr>
                <w:id w:val="-704409106"/>
                <w:placeholder>
                  <w:docPart w:val="CEEF8201C3574815AB50336A029806CD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  <w:tc>
          <w:tcPr>
            <w:tcW w:w="227" w:type="dxa"/>
            <w:shd w:val="clear" w:color="auto" w:fill="auto"/>
          </w:tcPr>
          <w:p w14:paraId="3898AA2B" w14:textId="77777777" w:rsidR="00532305" w:rsidRPr="006368BD" w:rsidRDefault="00532305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F2F2F2" w:themeFill="background1" w:themeFillShade="F2"/>
            <w:hideMark/>
          </w:tcPr>
          <w:p w14:paraId="53C50478" w14:textId="7783AE1E" w:rsidR="00532305" w:rsidRPr="006368BD" w:rsidRDefault="00A74B16" w:rsidP="00532305">
            <w:pPr>
              <w:pStyle w:val="FormularEingabetext"/>
            </w:pPr>
            <w:sdt>
              <w:sdtPr>
                <w:id w:val="-1236238763"/>
                <w:placeholder>
                  <w:docPart w:val="CC3B77437F0347DCA4AC62A3CA67DEF4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  <w:tr w:rsidR="00532305" w:rsidRPr="006368BD" w14:paraId="4CF0B67A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auto"/>
          </w:tcPr>
          <w:p w14:paraId="3E8499A5" w14:textId="77777777" w:rsidR="00532305" w:rsidRPr="006368BD" w:rsidRDefault="00532305" w:rsidP="007561F7">
            <w:pPr>
              <w:pStyle w:val="FormularBezeichnungstext"/>
            </w:pPr>
            <w:r>
              <w:t xml:space="preserve">Site Internet (facultatif)</w:t>
            </w:r>
          </w:p>
        </w:tc>
        <w:tc>
          <w:tcPr>
            <w:tcW w:w="227" w:type="dxa"/>
            <w:shd w:val="clear" w:color="auto" w:fill="auto"/>
          </w:tcPr>
          <w:p w14:paraId="00071694" w14:textId="77777777" w:rsidR="00532305" w:rsidRPr="006368BD" w:rsidRDefault="00532305" w:rsidP="005323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auto"/>
          </w:tcPr>
          <w:p w14:paraId="2AF9D1C2" w14:textId="77777777" w:rsidR="00532305" w:rsidRPr="006368BD" w:rsidRDefault="00532305" w:rsidP="00532305">
            <w:pPr>
              <w:pStyle w:val="FormularEingabetext"/>
              <w:ind w:left="0"/>
              <w:rPr>
                <w:lang w:val="fr-CH"/>
              </w:rPr>
            </w:pPr>
          </w:p>
        </w:tc>
      </w:tr>
      <w:tr w:rsidR="00532305" w:rsidRPr="006368BD" w14:paraId="1C86408B" w14:textId="77777777" w:rsidTr="00E56C87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241DC6D1" w14:textId="7FB54604" w:rsidR="00532305" w:rsidRPr="00532305" w:rsidRDefault="00A74B16" w:rsidP="00532305">
            <w:pPr>
              <w:pStyle w:val="FormularEingabetext"/>
            </w:pPr>
            <w:sdt>
              <w:sdtPr>
                <w:id w:val="1103071988"/>
                <w:placeholder>
                  <w:docPart w:val="CB2E024124E546D48BA019DDA066F85F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  <w:tc>
          <w:tcPr>
            <w:tcW w:w="227" w:type="dxa"/>
            <w:tcBorders>
              <w:bottom w:val="nil"/>
            </w:tcBorders>
            <w:shd w:val="clear" w:color="auto" w:fill="auto"/>
          </w:tcPr>
          <w:p w14:paraId="2560F43A" w14:textId="77777777" w:rsidR="00532305" w:rsidRPr="006368BD" w:rsidRDefault="00532305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tcBorders>
              <w:bottom w:val="nil"/>
            </w:tcBorders>
            <w:shd w:val="clear" w:color="auto" w:fill="auto"/>
          </w:tcPr>
          <w:p w14:paraId="138626AC" w14:textId="77777777" w:rsidR="00532305" w:rsidRPr="00532305" w:rsidRDefault="00532305" w:rsidP="00532305">
            <w:pPr>
              <w:pStyle w:val="FormularEingabetext"/>
              <w:rPr>
                <w:lang w:val="fr-CH"/>
              </w:rPr>
            </w:pPr>
          </w:p>
        </w:tc>
      </w:tr>
      <w:tr w:rsidR="00E56C87" w:rsidRPr="006368BD" w14:paraId="3D4490BE" w14:textId="77777777" w:rsidTr="00E56C87">
        <w:trPr>
          <w:trHeight w:val="8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2504A70" w14:textId="77777777" w:rsidR="00E56C87" w:rsidRPr="00532305" w:rsidRDefault="00E56C87" w:rsidP="007561F7">
            <w:pPr>
              <w:pStyle w:val="FormularBezeichnungstext"/>
            </w:pPr>
          </w:p>
        </w:tc>
      </w:tr>
      <w:tr w:rsidR="00E56C87" w:rsidRPr="006368BD" w14:paraId="297F59E8" w14:textId="77777777" w:rsidTr="00E56C87">
        <w:trPr>
          <w:trHeight w:val="86"/>
        </w:trPr>
        <w:tc>
          <w:tcPr>
            <w:tcW w:w="9989" w:type="dxa"/>
            <w:gridSpan w:val="7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620202E" w14:textId="77777777" w:rsidR="00E56C87" w:rsidRPr="00532305" w:rsidRDefault="00E56C87" w:rsidP="007561F7">
            <w:pPr>
              <w:pStyle w:val="FormularBezeichnungstext"/>
            </w:pPr>
          </w:p>
        </w:tc>
      </w:tr>
      <w:tr w:rsidR="00532305" w:rsidRPr="006368BD" w14:paraId="111F233A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auto"/>
          </w:tcPr>
          <w:p w14:paraId="499533DF" w14:textId="03862869" w:rsidR="00532305" w:rsidRPr="006368BD" w:rsidRDefault="00532305" w:rsidP="007561F7">
            <w:pPr>
              <w:pStyle w:val="FormularBezeichnungstext"/>
            </w:pPr>
            <w:r>
              <w:t xml:space="preserve">Lieu</w:t>
            </w:r>
          </w:p>
        </w:tc>
        <w:tc>
          <w:tcPr>
            <w:tcW w:w="227" w:type="dxa"/>
            <w:shd w:val="clear" w:color="auto" w:fill="auto"/>
          </w:tcPr>
          <w:p w14:paraId="7BF3CBC6" w14:textId="77777777" w:rsidR="00532305" w:rsidRPr="006368BD" w:rsidRDefault="00532305" w:rsidP="00532305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shd w:val="clear" w:color="auto" w:fill="auto"/>
          </w:tcPr>
          <w:p w14:paraId="52DD5BFF" w14:textId="77777777" w:rsidR="00532305" w:rsidRPr="006368BD" w:rsidRDefault="00532305" w:rsidP="007561F7">
            <w:pPr>
              <w:pStyle w:val="FormularBezeichnungstext"/>
            </w:pPr>
            <w:r>
              <w:t xml:space="preserve">Signature</w:t>
            </w:r>
          </w:p>
        </w:tc>
      </w:tr>
      <w:tr w:rsidR="009051A2" w:rsidRPr="006368BD" w14:paraId="081407A0" w14:textId="77777777" w:rsidTr="001622BF">
        <w:trPr>
          <w:trHeight w:val="340"/>
        </w:trPr>
        <w:tc>
          <w:tcPr>
            <w:tcW w:w="4886" w:type="dxa"/>
            <w:gridSpan w:val="3"/>
            <w:shd w:val="clear" w:color="auto" w:fill="F2F2F2" w:themeFill="background1" w:themeFillShade="F2"/>
          </w:tcPr>
          <w:p w14:paraId="72971686" w14:textId="01AA7385" w:rsidR="009051A2" w:rsidRPr="006368BD" w:rsidRDefault="00A74B16" w:rsidP="00532305">
            <w:pPr>
              <w:pStyle w:val="FormularEingabetext"/>
            </w:pPr>
            <w:sdt>
              <w:sdtPr>
                <w:id w:val="33315968"/>
                <w:placeholder>
                  <w:docPart w:val="C76B9378FD984D8D9F312FD808F9013D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  <w:tc>
          <w:tcPr>
            <w:tcW w:w="227" w:type="dxa"/>
            <w:shd w:val="clear" w:color="auto" w:fill="auto"/>
          </w:tcPr>
          <w:p w14:paraId="29480433" w14:textId="77777777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 w:val="restart"/>
            <w:shd w:val="clear" w:color="auto" w:fill="F2F2F2" w:themeFill="background1" w:themeFillShade="F2"/>
          </w:tcPr>
          <w:p w14:paraId="4AD5D332" w14:textId="42B5D3AD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</w:tr>
      <w:tr w:rsidR="009051A2" w:rsidRPr="006368BD" w14:paraId="446ABA95" w14:textId="77777777" w:rsidTr="001622BF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5750DB6" w14:textId="2941C037" w:rsidR="009051A2" w:rsidRDefault="009051A2" w:rsidP="007561F7">
            <w:pPr>
              <w:pStyle w:val="FormularBezeichnungstext"/>
            </w:pPr>
            <w:r>
              <w:t xml:space="preserve">Date</w:t>
            </w:r>
          </w:p>
        </w:tc>
        <w:tc>
          <w:tcPr>
            <w:tcW w:w="227" w:type="dxa"/>
            <w:tcBorders>
              <w:bottom w:val="nil"/>
            </w:tcBorders>
            <w:shd w:val="clear" w:color="auto" w:fill="FFFFFF" w:themeFill="background1"/>
          </w:tcPr>
          <w:p w14:paraId="669BDE33" w14:textId="77777777" w:rsidR="009051A2" w:rsidRPr="006368BD" w:rsidRDefault="009051A2" w:rsidP="009051A2">
            <w:pPr>
              <w:pStyle w:val="Text85p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04A837A0" w14:textId="77777777" w:rsidR="009051A2" w:rsidRDefault="009051A2" w:rsidP="009051A2">
            <w:pPr>
              <w:pStyle w:val="Text85pt"/>
            </w:pPr>
          </w:p>
        </w:tc>
      </w:tr>
      <w:tr w:rsidR="009051A2" w:rsidRPr="006368BD" w14:paraId="366F6553" w14:textId="77777777" w:rsidTr="001622BF">
        <w:trPr>
          <w:trHeight w:val="340"/>
        </w:trPr>
        <w:tc>
          <w:tcPr>
            <w:tcW w:w="488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C47D2FB" w14:textId="5297DE8C" w:rsidR="009051A2" w:rsidRDefault="00A74B16" w:rsidP="00532305">
            <w:pPr>
              <w:pStyle w:val="FormularEingabetext"/>
            </w:pPr>
            <w:sdt>
              <w:sdtPr>
                <w:id w:val="954684682"/>
                <w:placeholder>
                  <w:docPart w:val="1EF41BDF70DA4FF2A678CB4E5D13702B"/>
                </w:placeholder>
                <w:showingPlcHdr/>
                <w:date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 xml:space="preserve">Sélectionner la date</w:t>
                </w:r>
              </w:sdtContent>
            </w:sdt>
          </w:p>
        </w:tc>
        <w:tc>
          <w:tcPr>
            <w:tcW w:w="227" w:type="dxa"/>
            <w:tcBorders>
              <w:bottom w:val="nil"/>
            </w:tcBorders>
            <w:shd w:val="clear" w:color="auto" w:fill="auto"/>
          </w:tcPr>
          <w:p w14:paraId="1A75DD20" w14:textId="77777777" w:rsidR="009051A2" w:rsidRPr="006368BD" w:rsidRDefault="009051A2" w:rsidP="00532305">
            <w:pPr>
              <w:pStyle w:val="FormularEingabetext"/>
              <w:rPr>
                <w:lang w:val="fr-CH"/>
              </w:rPr>
            </w:pPr>
          </w:p>
        </w:tc>
        <w:tc>
          <w:tcPr>
            <w:tcW w:w="4876" w:type="dxa"/>
            <w:gridSpan w:val="3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36B0C481" w14:textId="77777777" w:rsidR="009051A2" w:rsidRDefault="009051A2" w:rsidP="00532305">
            <w:pPr>
              <w:pStyle w:val="FormularEingabetext"/>
            </w:pPr>
          </w:p>
        </w:tc>
      </w:tr>
      <w:tr w:rsidR="00925D21" w:rsidRPr="00925D21" w14:paraId="3C3F4BEA" w14:textId="77777777" w:rsidTr="00B81E13">
        <w:trPr>
          <w:trHeight w:val="340"/>
        </w:trPr>
        <w:tc>
          <w:tcPr>
            <w:tcW w:w="9989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p w14:paraId="038263E7" w14:textId="5156A4E3" w:rsidR="00925D21" w:rsidRDefault="00925D21" w:rsidP="00925D21">
            <w:pPr>
              <w:pStyle w:val="Text85pt"/>
            </w:pPr>
            <w:r>
              <w:t xml:space="preserve">La soussignée / le soussigné certifie l’exactitude de toutes les données.</w:t>
            </w:r>
          </w:p>
        </w:tc>
      </w:tr>
      <w:tr w:rsidR="00925D21" w:rsidRPr="00925D21" w14:paraId="28510895" w14:textId="77777777" w:rsidTr="00B81E13">
        <w:trPr>
          <w:trHeight w:val="346"/>
        </w:trPr>
        <w:tc>
          <w:tcPr>
            <w:tcW w:w="9989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9428766" w14:textId="77777777" w:rsidR="00925D21" w:rsidRPr="00925D21" w:rsidRDefault="00925D21" w:rsidP="00925D21">
            <w:pPr>
              <w:pStyle w:val="Text85pt"/>
            </w:pPr>
          </w:p>
        </w:tc>
      </w:tr>
      <w:tr w:rsidR="00B81E13" w:rsidRPr="00925D21" w14:paraId="5F20380A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35642D07" w14:textId="5BA64886" w:rsidR="00B81E13" w:rsidRPr="00925D21" w:rsidRDefault="00B81E13" w:rsidP="00B81E13">
            <w:pPr>
              <w:pStyle w:val="Text85pt"/>
            </w:pPr>
            <w:r>
              <w:t xml:space="preserve">Annexes (à spécifier S.V.P)</w:t>
            </w:r>
          </w:p>
        </w:tc>
      </w:tr>
      <w:tr w:rsidR="00B81E13" w:rsidRPr="00925D21" w14:paraId="75E254B7" w14:textId="77777777" w:rsidTr="00B81E13">
        <w:trPr>
          <w:trHeight w:val="346"/>
        </w:trPr>
        <w:tc>
          <w:tcPr>
            <w:tcW w:w="9989" w:type="dxa"/>
            <w:gridSpan w:val="7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21B2189" w14:textId="53B95664" w:rsidR="00B81E13" w:rsidRPr="00925D21" w:rsidRDefault="00480F18" w:rsidP="00B81E13">
            <w:pPr>
              <w:pStyle w:val="FormularEingabetext"/>
            </w:pPr>
            <w:sdt>
              <w:sdtPr>
                <w:id w:val="-1687667662"/>
                <w:placeholder>
                  <w:docPart w:val="7322B2BCD35E48B38441C144D86C7894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</w:rPr>
                  <w:t xml:space="preserve">Saisir le texte</w:t>
                </w:r>
              </w:sdtContent>
            </w:sdt>
          </w:p>
        </w:tc>
      </w:tr>
    </w:tbl>
    <w:p w14:paraId="5EC2E31C" w14:textId="4769B248" w:rsidR="00925D21" w:rsidRPr="00F710AB" w:rsidRDefault="00925D21" w:rsidP="00B81E13">
      <w:pPr>
        <w:pStyle w:val="Aufzhlung85pt"/>
        <w:numPr>
          <w:ilvl w:val="0"/>
          <w:numId w:val="0"/>
        </w:numPr>
      </w:pPr>
    </w:p>
    <w:sectPr w:rsidR="00925D21" w:rsidRPr="00F710AB" w:rsidSect="007254A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249B" w14:textId="77777777" w:rsidR="00434B8F" w:rsidRDefault="00434B8F" w:rsidP="00F91D37">
      <w:pPr>
        <w:spacing w:line="240" w:lineRule="auto"/>
      </w:pPr>
      <w:r>
        <w:separator/>
      </w:r>
    </w:p>
  </w:endnote>
  <w:endnote w:type="continuationSeparator" w:id="0">
    <w:p w14:paraId="5D20EE73" w14:textId="77777777" w:rsidR="00434B8F" w:rsidRDefault="00434B8F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6F05" w14:textId="74E30659" w:rsidR="006551A3" w:rsidRPr="00B81E13" w:rsidRDefault="00B81E13" w:rsidP="00B81E13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sz w:val="13"/>
        <w:szCs w:val="13"/>
        <w:rFonts w:ascii="Arial" w:eastAsia="Arial" w:hAnsi="Arial"/>
      </w:rPr>
    </w:pPr>
    <w:r>
      <w:rPr>
        <w:sz w:val="13"/>
        <w:rFonts w:ascii="Arial" w:hAnsi="Arial"/>
      </w:rPr>
      <w:t xml:space="preserve">Rapport sur les aides financières de la Confédération</w:t>
    </w:r>
    <w:r>
      <mc:AlternateContent>
        <mc:Choice Requires="wps">
          <w:drawing>
            <wp:anchor distT="0" distB="0" distL="114300" distR="114300" simplePos="0" relativeHeight="251685887" behindDoc="0" locked="1" layoutInCell="1" allowOverlap="1" wp14:anchorId="33483F09" wp14:editId="75A70ED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810143282" name="Textfeld 810143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08352" w14:textId="77777777" w:rsidR="00B81E13" w:rsidRPr="005C6148" w:rsidRDefault="00B81E13" w:rsidP="00B81E1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CD3F7D">
                            <w:t>1</w:t>
                          </w:r>
                          <w:r w:rsidRPr="005C6148">
                            <w:fldChar w:fldCharType="end"/>
                          </w:r>
                          <w:r>
                            <w:t xml:space="preserve">/</w:t>
                          </w:r>
                          <w:r>
                            <w:fldChar w:fldCharType="begin" w:dirty="true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83F09" id="_x0000_t202" coordsize="21600,21600" o:spt="202" path="m,l,21600r21600,l21600,xe">
              <v:stroke joinstyle="miter"/>
              <v:path gradientshapeok="t" o:connecttype="rect"/>
            </v:shapetype>
            <v:shape id="Textfeld 810143282" o:spid="_x0000_s1026" type="#_x0000_t202" style="position:absolute;margin-left:-1.6pt;margin-top:0;width:49.6pt;height:44.8pt;z-index:2516858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KOYgIAADg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" filled="f" stroked="f" strokeweight=".5pt">
              <v:textbox inset="0,0,0,8mm">
                <w:txbxContent>
                  <w:p w14:paraId="41F08352" w14:textId="77777777" w:rsidR="00B81E13" w:rsidRPr="005C6148" w:rsidRDefault="00B81E13" w:rsidP="00B81E1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CD3F7D">
                      <w:t>1</w:t>
                    </w:r>
                    <w:r w:rsidRPr="005C6148"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4863" behindDoc="0" locked="1" layoutInCell="1" allowOverlap="1" wp14:anchorId="24F12E64" wp14:editId="538D758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333908547" name="Textfeld 3339085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76C5D" w14:textId="77777777" w:rsidR="00B81E13" w:rsidRPr="005C6148" w:rsidRDefault="00B81E13" w:rsidP="00B81E1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CD3F7D">
                            <w:t>1</w:t>
                          </w:r>
                          <w:r w:rsidRPr="005C6148">
                            <w:fldChar w:fldCharType="end"/>
                          </w:r>
                          <w:r>
                            <w:t xml:space="preserve">/</w:t>
                          </w:r>
                          <w:r>
                            <w:fldChar w:fldCharType="begin" w:dirty="true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12E64" id="Textfeld 333908547" o:spid="_x0000_s1027" type="#_x0000_t202" style="position:absolute;margin-left:-1.6pt;margin-top:0;width:49.6pt;height:44.8pt;z-index:2516848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" filled="f" stroked="f" strokeweight=".5pt">
              <v:textbox inset="0,0,0,8mm">
                <w:txbxContent>
                  <w:p w14:paraId="44176C5D" w14:textId="77777777" w:rsidR="00B81E13" w:rsidRPr="005C6148" w:rsidRDefault="00B81E13" w:rsidP="00B81E1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CD3F7D">
                      <w:t>1</w:t>
                    </w:r>
                    <w:r w:rsidRPr="005C6148"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303D" w14:textId="52AC099C" w:rsidR="007E447D" w:rsidRPr="00883A94" w:rsidRDefault="00F710AB" w:rsidP="00F710AB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sz w:val="13"/>
        <w:szCs w:val="13"/>
        <w:rFonts w:ascii="Arial" w:eastAsia="Arial" w:hAnsi="Arial"/>
      </w:rPr>
    </w:pPr>
    <w:r>
      <w:rPr>
        <w:sz w:val="13"/>
        <w:rFonts w:ascii="Arial" w:hAnsi="Arial"/>
      </w:rPr>
      <w:t xml:space="preserve">Rapport sur les aides financières de la Confédération</w:t>
    </w:r>
    <w:r>
      <mc:AlternateContent>
        <mc:Choice Requires="wps">
          <w:drawing>
            <wp:anchor distT="0" distB="0" distL="114300" distR="114300" simplePos="0" relativeHeight="251682815" behindDoc="0" locked="1" layoutInCell="1" allowOverlap="1" wp14:anchorId="4EAE719D" wp14:editId="15496D6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19BF1" w14:textId="77777777" w:rsidR="00883A94" w:rsidRPr="005C6148" w:rsidRDefault="00883A94" w:rsidP="00883A94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D3F7D" w:rsidRPr="00CD3F7D">
                            <w:t>1</w:t>
                          </w:r>
                          <w:r w:rsidRPr="005C6148">
                            <w:fldChar w:fldCharType="end"/>
                          </w:r>
                          <w:r>
                            <w:t xml:space="preserve">/</w:t>
                          </w:r>
                          <w:r>
                            <w:fldChar w:fldCharType="begin" w:dirty="true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CD3F7D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719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-1.6pt;margin-top:0;width:49.6pt;height:44.8pt;z-index:2516828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5AE19BF1" w14:textId="77777777" w:rsidR="00883A94" w:rsidRPr="005C6148" w:rsidRDefault="00883A94" w:rsidP="00883A94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D3F7D" w:rsidRPr="00CD3F7D">
                      <w:t>1</w:t>
                    </w:r>
                    <w:r w:rsidRPr="005C6148"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CD3F7D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1" behindDoc="0" locked="1" layoutInCell="1" allowOverlap="1" wp14:anchorId="3CF7BCD3" wp14:editId="0713B66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433E" w14:textId="77777777" w:rsidR="00883A94" w:rsidRPr="005C6148" w:rsidRDefault="00883A94" w:rsidP="00883A94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D3F7D" w:rsidRPr="00CD3F7D">
                            <w:t>1</w:t>
                          </w:r>
                          <w:r w:rsidRPr="005C6148">
                            <w:fldChar w:fldCharType="end"/>
                          </w:r>
                          <w:r>
                            <w:t xml:space="preserve">/</w:t>
                          </w:r>
                          <w:r>
                            <w:fldChar w:fldCharType="begin" w:dirty="true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CD3F7D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7BCD3" id="Textfeld 4" o:spid="_x0000_s1029" type="#_x0000_t202" style="position:absolute;margin-left:-1.6pt;margin-top:0;width:49.6pt;height:44.8pt;z-index:2516817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4F80433E" w14:textId="77777777" w:rsidR="00883A94" w:rsidRPr="005C6148" w:rsidRDefault="00883A94" w:rsidP="00883A94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D3F7D" w:rsidRPr="00CD3F7D">
                      <w:t>1</w:t>
                    </w:r>
                    <w:r w:rsidRPr="005C6148"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CD3F7D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280D" w14:textId="77777777" w:rsidR="00434B8F" w:rsidRDefault="00434B8F" w:rsidP="00F91D37">
      <w:pPr>
        <w:spacing w:line="240" w:lineRule="auto"/>
      </w:pPr>
    </w:p>
    <w:p w14:paraId="28316619" w14:textId="77777777" w:rsidR="00434B8F" w:rsidRDefault="00434B8F" w:rsidP="00F91D37">
      <w:pPr>
        <w:spacing w:line="240" w:lineRule="auto"/>
      </w:pPr>
    </w:p>
  </w:footnote>
  <w:footnote w:type="continuationSeparator" w:id="0">
    <w:p w14:paraId="03CB0C5B" w14:textId="77777777" w:rsidR="00434B8F" w:rsidRDefault="00434B8F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7FAD" w14:textId="77777777" w:rsidR="000A0709" w:rsidRDefault="000A0709" w:rsidP="000A0709">
    <w:pPr>
      <w:pStyle w:val="Kopfzeile"/>
    </w:pPr>
    <w:r>
      <w:drawing>
        <wp:anchor distT="0" distB="0" distL="114300" distR="114300" simplePos="0" relativeHeight="251679743" behindDoc="0" locked="1" layoutInCell="1" allowOverlap="1" wp14:anchorId="2B578BD9" wp14:editId="589CDD5F">
          <wp:simplePos x="0" y="0"/>
          <wp:positionH relativeFrom="page">
            <wp:posOffset>853440</wp:posOffset>
          </wp:positionH>
          <wp:positionV relativeFrom="page">
            <wp:posOffset>312420</wp:posOffset>
          </wp:positionV>
          <wp:extent cx="939600" cy="230400"/>
          <wp:effectExtent l="0" t="0" r="0" b="0"/>
          <wp:wrapNone/>
          <wp:docPr id="294098348" name="Grafik 294098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8929" w14:textId="0232A9E1" w:rsidR="007E447D" w:rsidRDefault="007E447D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55FEAF26" wp14:editId="26921EA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325628367" name="Grafik 1325628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3761"/>
        </w:tabs>
        <w:ind w:left="3761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7C3ECC3E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1F1559E"/>
    <w:multiLevelType w:val="hybridMultilevel"/>
    <w:tmpl w:val="9DFC3B54"/>
    <w:lvl w:ilvl="0" w:tplc="7E9480F8">
      <w:start w:val="1"/>
      <w:numFmt w:val="upperLetter"/>
      <w:pStyle w:val="FormularAufzhlung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7823">
    <w:abstractNumId w:val="9"/>
  </w:num>
  <w:num w:numId="2" w16cid:durableId="122886863">
    <w:abstractNumId w:val="7"/>
  </w:num>
  <w:num w:numId="3" w16cid:durableId="1198202086">
    <w:abstractNumId w:val="6"/>
  </w:num>
  <w:num w:numId="4" w16cid:durableId="524054559">
    <w:abstractNumId w:val="5"/>
  </w:num>
  <w:num w:numId="5" w16cid:durableId="1313217727">
    <w:abstractNumId w:val="4"/>
  </w:num>
  <w:num w:numId="6" w16cid:durableId="778647712">
    <w:abstractNumId w:val="8"/>
  </w:num>
  <w:num w:numId="7" w16cid:durableId="1038161194">
    <w:abstractNumId w:val="3"/>
  </w:num>
  <w:num w:numId="8" w16cid:durableId="539367684">
    <w:abstractNumId w:val="2"/>
  </w:num>
  <w:num w:numId="9" w16cid:durableId="1219130067">
    <w:abstractNumId w:val="1"/>
  </w:num>
  <w:num w:numId="10" w16cid:durableId="613250973">
    <w:abstractNumId w:val="0"/>
  </w:num>
  <w:num w:numId="11" w16cid:durableId="706636198">
    <w:abstractNumId w:val="22"/>
  </w:num>
  <w:num w:numId="12" w16cid:durableId="1303926392">
    <w:abstractNumId w:val="17"/>
  </w:num>
  <w:num w:numId="13" w16cid:durableId="1035230522">
    <w:abstractNumId w:val="13"/>
  </w:num>
  <w:num w:numId="14" w16cid:durableId="1569419091">
    <w:abstractNumId w:val="24"/>
  </w:num>
  <w:num w:numId="15" w16cid:durableId="2055734691">
    <w:abstractNumId w:val="23"/>
  </w:num>
  <w:num w:numId="16" w16cid:durableId="389305327">
    <w:abstractNumId w:val="10"/>
  </w:num>
  <w:num w:numId="17" w16cid:durableId="1408305146">
    <w:abstractNumId w:val="14"/>
  </w:num>
  <w:num w:numId="18" w16cid:durableId="1547251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1081321">
    <w:abstractNumId w:val="21"/>
  </w:num>
  <w:num w:numId="20" w16cid:durableId="1483810878">
    <w:abstractNumId w:val="12"/>
  </w:num>
  <w:num w:numId="21" w16cid:durableId="1682197505">
    <w:abstractNumId w:val="19"/>
  </w:num>
  <w:num w:numId="22" w16cid:durableId="2088988226">
    <w:abstractNumId w:val="18"/>
  </w:num>
  <w:num w:numId="23" w16cid:durableId="1434204617">
    <w:abstractNumId w:val="11"/>
  </w:num>
  <w:num w:numId="24" w16cid:durableId="1862081796">
    <w:abstractNumId w:val="15"/>
  </w:num>
  <w:num w:numId="25" w16cid:durableId="613174177">
    <w:abstractNumId w:val="20"/>
  </w:num>
  <w:num w:numId="26" w16cid:durableId="1290360642">
    <w:abstractNumId w:val="16"/>
  </w:num>
  <w:num w:numId="27" w16cid:durableId="1701934647">
    <w:abstractNumId w:val="21"/>
  </w:num>
  <w:num w:numId="28" w16cid:durableId="14406359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1948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dirty" w:grammar="dirty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8F"/>
    <w:rsid w:val="00002978"/>
    <w:rsid w:val="00003404"/>
    <w:rsid w:val="000058B4"/>
    <w:rsid w:val="0001010F"/>
    <w:rsid w:val="000116E1"/>
    <w:rsid w:val="000118C1"/>
    <w:rsid w:val="00014B2F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56CF7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0709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6FC5"/>
    <w:rsid w:val="000D7F08"/>
    <w:rsid w:val="000E06B3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6FD2"/>
    <w:rsid w:val="00107F09"/>
    <w:rsid w:val="00112766"/>
    <w:rsid w:val="001134C7"/>
    <w:rsid w:val="00113CB8"/>
    <w:rsid w:val="0011601D"/>
    <w:rsid w:val="00120B00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5686E"/>
    <w:rsid w:val="0016119E"/>
    <w:rsid w:val="001617BB"/>
    <w:rsid w:val="001622BF"/>
    <w:rsid w:val="00166023"/>
    <w:rsid w:val="00167916"/>
    <w:rsid w:val="0017672D"/>
    <w:rsid w:val="00190A82"/>
    <w:rsid w:val="00191ECD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D4E"/>
    <w:rsid w:val="001C6697"/>
    <w:rsid w:val="001D64CE"/>
    <w:rsid w:val="001E2720"/>
    <w:rsid w:val="001E3FF4"/>
    <w:rsid w:val="001F2AA2"/>
    <w:rsid w:val="001F4671"/>
    <w:rsid w:val="001F4A7E"/>
    <w:rsid w:val="001F4B8C"/>
    <w:rsid w:val="001F4CE8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38BD"/>
    <w:rsid w:val="00236C8A"/>
    <w:rsid w:val="00243EED"/>
    <w:rsid w:val="00244323"/>
    <w:rsid w:val="00245608"/>
    <w:rsid w:val="00246EC6"/>
    <w:rsid w:val="0025644A"/>
    <w:rsid w:val="00256F55"/>
    <w:rsid w:val="00262795"/>
    <w:rsid w:val="00266772"/>
    <w:rsid w:val="00267F71"/>
    <w:rsid w:val="002712AE"/>
    <w:rsid w:val="002770BA"/>
    <w:rsid w:val="00290E37"/>
    <w:rsid w:val="0029375B"/>
    <w:rsid w:val="002945F1"/>
    <w:rsid w:val="00295844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36B7"/>
    <w:rsid w:val="002F534D"/>
    <w:rsid w:val="002F68A2"/>
    <w:rsid w:val="002F7482"/>
    <w:rsid w:val="0030245A"/>
    <w:rsid w:val="00302FD4"/>
    <w:rsid w:val="00303A65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4F3B"/>
    <w:rsid w:val="00335339"/>
    <w:rsid w:val="00335941"/>
    <w:rsid w:val="003359D8"/>
    <w:rsid w:val="00336989"/>
    <w:rsid w:val="00336A28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12A2"/>
    <w:rsid w:val="00396082"/>
    <w:rsid w:val="0039616D"/>
    <w:rsid w:val="00396A4E"/>
    <w:rsid w:val="003A396E"/>
    <w:rsid w:val="003B02F8"/>
    <w:rsid w:val="003B2CBD"/>
    <w:rsid w:val="003B4BF5"/>
    <w:rsid w:val="003C10D0"/>
    <w:rsid w:val="003D0FAA"/>
    <w:rsid w:val="003D1066"/>
    <w:rsid w:val="003D123D"/>
    <w:rsid w:val="003D4FCF"/>
    <w:rsid w:val="003E0D7F"/>
    <w:rsid w:val="003F1A56"/>
    <w:rsid w:val="003F5FBC"/>
    <w:rsid w:val="003F70F2"/>
    <w:rsid w:val="003F711B"/>
    <w:rsid w:val="004007B2"/>
    <w:rsid w:val="004038AC"/>
    <w:rsid w:val="0040593D"/>
    <w:rsid w:val="00410AF1"/>
    <w:rsid w:val="004165DE"/>
    <w:rsid w:val="004212A5"/>
    <w:rsid w:val="00421DB9"/>
    <w:rsid w:val="00427E73"/>
    <w:rsid w:val="00430DE2"/>
    <w:rsid w:val="00434B8F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0F18"/>
    <w:rsid w:val="00481775"/>
    <w:rsid w:val="00482FCC"/>
    <w:rsid w:val="00484F54"/>
    <w:rsid w:val="00484FC6"/>
    <w:rsid w:val="00486DBB"/>
    <w:rsid w:val="00491992"/>
    <w:rsid w:val="0049364E"/>
    <w:rsid w:val="00494FD7"/>
    <w:rsid w:val="0049577D"/>
    <w:rsid w:val="00497F7A"/>
    <w:rsid w:val="004A039B"/>
    <w:rsid w:val="004A0479"/>
    <w:rsid w:val="004A41E9"/>
    <w:rsid w:val="004A60C5"/>
    <w:rsid w:val="004B0744"/>
    <w:rsid w:val="004B0FDB"/>
    <w:rsid w:val="004B2ADA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4F39D4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305"/>
    <w:rsid w:val="00532631"/>
    <w:rsid w:val="00535EA2"/>
    <w:rsid w:val="00536A91"/>
    <w:rsid w:val="00537410"/>
    <w:rsid w:val="0053748D"/>
    <w:rsid w:val="00537B34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5DD5"/>
    <w:rsid w:val="0055630A"/>
    <w:rsid w:val="0056080A"/>
    <w:rsid w:val="00562702"/>
    <w:rsid w:val="00562D2C"/>
    <w:rsid w:val="00562E7B"/>
    <w:rsid w:val="005667D1"/>
    <w:rsid w:val="00570457"/>
    <w:rsid w:val="00574AAC"/>
    <w:rsid w:val="00575EC3"/>
    <w:rsid w:val="005818BC"/>
    <w:rsid w:val="00581FD9"/>
    <w:rsid w:val="00582738"/>
    <w:rsid w:val="0058351F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3D3B"/>
    <w:rsid w:val="005C6148"/>
    <w:rsid w:val="005D05F7"/>
    <w:rsid w:val="005D161E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BD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51A3"/>
    <w:rsid w:val="006562E0"/>
    <w:rsid w:val="00657051"/>
    <w:rsid w:val="00662C23"/>
    <w:rsid w:val="0066491F"/>
    <w:rsid w:val="00666A91"/>
    <w:rsid w:val="006704EE"/>
    <w:rsid w:val="006722FA"/>
    <w:rsid w:val="0068083D"/>
    <w:rsid w:val="006822FA"/>
    <w:rsid w:val="006854F3"/>
    <w:rsid w:val="00686D14"/>
    <w:rsid w:val="00687ED7"/>
    <w:rsid w:val="00691E4B"/>
    <w:rsid w:val="00693B4C"/>
    <w:rsid w:val="0069453E"/>
    <w:rsid w:val="006A6EE2"/>
    <w:rsid w:val="006B3473"/>
    <w:rsid w:val="006B3F19"/>
    <w:rsid w:val="006B4F42"/>
    <w:rsid w:val="006B61C1"/>
    <w:rsid w:val="006C055A"/>
    <w:rsid w:val="006C144C"/>
    <w:rsid w:val="006C1669"/>
    <w:rsid w:val="006C1863"/>
    <w:rsid w:val="006E0F4E"/>
    <w:rsid w:val="006E354E"/>
    <w:rsid w:val="006E6A9E"/>
    <w:rsid w:val="006E6B42"/>
    <w:rsid w:val="006E713C"/>
    <w:rsid w:val="006F0345"/>
    <w:rsid w:val="006F0469"/>
    <w:rsid w:val="006F60D1"/>
    <w:rsid w:val="006F7CED"/>
    <w:rsid w:val="007009B8"/>
    <w:rsid w:val="0070207C"/>
    <w:rsid w:val="007023CA"/>
    <w:rsid w:val="00703409"/>
    <w:rsid w:val="007040B6"/>
    <w:rsid w:val="00705076"/>
    <w:rsid w:val="00705B96"/>
    <w:rsid w:val="00706DD2"/>
    <w:rsid w:val="00711147"/>
    <w:rsid w:val="00711FB3"/>
    <w:rsid w:val="0071668C"/>
    <w:rsid w:val="00721834"/>
    <w:rsid w:val="0072377C"/>
    <w:rsid w:val="0072543E"/>
    <w:rsid w:val="007254A0"/>
    <w:rsid w:val="007277E3"/>
    <w:rsid w:val="0073126D"/>
    <w:rsid w:val="00731A17"/>
    <w:rsid w:val="00731FD5"/>
    <w:rsid w:val="00732D76"/>
    <w:rsid w:val="00734458"/>
    <w:rsid w:val="00735A38"/>
    <w:rsid w:val="007419CF"/>
    <w:rsid w:val="00742A7A"/>
    <w:rsid w:val="00743B37"/>
    <w:rsid w:val="0074487E"/>
    <w:rsid w:val="00746273"/>
    <w:rsid w:val="00746CAE"/>
    <w:rsid w:val="00747EBD"/>
    <w:rsid w:val="0075029E"/>
    <w:rsid w:val="0075237B"/>
    <w:rsid w:val="00754E65"/>
    <w:rsid w:val="00756062"/>
    <w:rsid w:val="007561F7"/>
    <w:rsid w:val="00760BEF"/>
    <w:rsid w:val="0076326D"/>
    <w:rsid w:val="00763A45"/>
    <w:rsid w:val="0076551F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0EF2"/>
    <w:rsid w:val="007B2D50"/>
    <w:rsid w:val="007C0B2A"/>
    <w:rsid w:val="007C394A"/>
    <w:rsid w:val="007C442C"/>
    <w:rsid w:val="007C7C1A"/>
    <w:rsid w:val="007D06C7"/>
    <w:rsid w:val="007D263B"/>
    <w:rsid w:val="007D3A3D"/>
    <w:rsid w:val="007D6F53"/>
    <w:rsid w:val="007E0460"/>
    <w:rsid w:val="007E3459"/>
    <w:rsid w:val="007E447D"/>
    <w:rsid w:val="007F0876"/>
    <w:rsid w:val="007F34B1"/>
    <w:rsid w:val="007F6C97"/>
    <w:rsid w:val="0080172A"/>
    <w:rsid w:val="00801778"/>
    <w:rsid w:val="008057E9"/>
    <w:rsid w:val="008061AE"/>
    <w:rsid w:val="00807940"/>
    <w:rsid w:val="00810972"/>
    <w:rsid w:val="00814BE6"/>
    <w:rsid w:val="00824CE1"/>
    <w:rsid w:val="008279F7"/>
    <w:rsid w:val="00832D99"/>
    <w:rsid w:val="00833373"/>
    <w:rsid w:val="00834F3F"/>
    <w:rsid w:val="00835B0B"/>
    <w:rsid w:val="00840F59"/>
    <w:rsid w:val="00841767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74B2F"/>
    <w:rsid w:val="008822E5"/>
    <w:rsid w:val="00882473"/>
    <w:rsid w:val="00883A94"/>
    <w:rsid w:val="00883CC4"/>
    <w:rsid w:val="008849F4"/>
    <w:rsid w:val="00886881"/>
    <w:rsid w:val="0089690A"/>
    <w:rsid w:val="008A2609"/>
    <w:rsid w:val="008A3A66"/>
    <w:rsid w:val="008B6C1A"/>
    <w:rsid w:val="008B6E4E"/>
    <w:rsid w:val="008C2769"/>
    <w:rsid w:val="008D07FD"/>
    <w:rsid w:val="008D2891"/>
    <w:rsid w:val="008D331E"/>
    <w:rsid w:val="008D57E8"/>
    <w:rsid w:val="008D6E0C"/>
    <w:rsid w:val="008E0410"/>
    <w:rsid w:val="008E3CDA"/>
    <w:rsid w:val="008E4275"/>
    <w:rsid w:val="008E7456"/>
    <w:rsid w:val="008F1D13"/>
    <w:rsid w:val="008F23FC"/>
    <w:rsid w:val="008F6CE5"/>
    <w:rsid w:val="0090347A"/>
    <w:rsid w:val="00904EB5"/>
    <w:rsid w:val="009051A2"/>
    <w:rsid w:val="009052E4"/>
    <w:rsid w:val="009054F9"/>
    <w:rsid w:val="0090753C"/>
    <w:rsid w:val="009102C1"/>
    <w:rsid w:val="00911410"/>
    <w:rsid w:val="009114C9"/>
    <w:rsid w:val="00913373"/>
    <w:rsid w:val="00915303"/>
    <w:rsid w:val="00925D21"/>
    <w:rsid w:val="0092680C"/>
    <w:rsid w:val="009344CF"/>
    <w:rsid w:val="00935A5B"/>
    <w:rsid w:val="0093619F"/>
    <w:rsid w:val="009427E5"/>
    <w:rsid w:val="009454B7"/>
    <w:rsid w:val="00954538"/>
    <w:rsid w:val="00955032"/>
    <w:rsid w:val="009568A7"/>
    <w:rsid w:val="009613D8"/>
    <w:rsid w:val="00961618"/>
    <w:rsid w:val="00971ACC"/>
    <w:rsid w:val="00971F77"/>
    <w:rsid w:val="0097384E"/>
    <w:rsid w:val="00974275"/>
    <w:rsid w:val="009746FC"/>
    <w:rsid w:val="0097709E"/>
    <w:rsid w:val="00977DE5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5D78"/>
    <w:rsid w:val="009C60F7"/>
    <w:rsid w:val="009C67A8"/>
    <w:rsid w:val="009D0B5C"/>
    <w:rsid w:val="009D201B"/>
    <w:rsid w:val="009D4C91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641C8"/>
    <w:rsid w:val="00A70CDC"/>
    <w:rsid w:val="00A7133D"/>
    <w:rsid w:val="00A74B16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3BF"/>
    <w:rsid w:val="00AD7AE5"/>
    <w:rsid w:val="00AE2DE1"/>
    <w:rsid w:val="00AE3AF6"/>
    <w:rsid w:val="00AF3845"/>
    <w:rsid w:val="00AF47AE"/>
    <w:rsid w:val="00AF7575"/>
    <w:rsid w:val="00AF7BA9"/>
    <w:rsid w:val="00AF7CA8"/>
    <w:rsid w:val="00B0249E"/>
    <w:rsid w:val="00B043A7"/>
    <w:rsid w:val="00B0792C"/>
    <w:rsid w:val="00B11A9B"/>
    <w:rsid w:val="00B124A3"/>
    <w:rsid w:val="00B12BDE"/>
    <w:rsid w:val="00B12E23"/>
    <w:rsid w:val="00B140B2"/>
    <w:rsid w:val="00B17DA1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736D0"/>
    <w:rsid w:val="00B803E7"/>
    <w:rsid w:val="00B81E13"/>
    <w:rsid w:val="00B82098"/>
    <w:rsid w:val="00B82E14"/>
    <w:rsid w:val="00B832B7"/>
    <w:rsid w:val="00B97F73"/>
    <w:rsid w:val="00BA0356"/>
    <w:rsid w:val="00BA1AB2"/>
    <w:rsid w:val="00BA4DDE"/>
    <w:rsid w:val="00BA68A9"/>
    <w:rsid w:val="00BA741D"/>
    <w:rsid w:val="00BB49D5"/>
    <w:rsid w:val="00BB6C3C"/>
    <w:rsid w:val="00BB6C6A"/>
    <w:rsid w:val="00BC3039"/>
    <w:rsid w:val="00BC3E90"/>
    <w:rsid w:val="00BC655F"/>
    <w:rsid w:val="00BD3717"/>
    <w:rsid w:val="00BD4A9C"/>
    <w:rsid w:val="00BE1E62"/>
    <w:rsid w:val="00BF330A"/>
    <w:rsid w:val="00BF7052"/>
    <w:rsid w:val="00C034B4"/>
    <w:rsid w:val="00C05FAB"/>
    <w:rsid w:val="00C063EC"/>
    <w:rsid w:val="00C16C85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A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D3F7D"/>
    <w:rsid w:val="00CD53B9"/>
    <w:rsid w:val="00CE0AE1"/>
    <w:rsid w:val="00CE0B88"/>
    <w:rsid w:val="00CF08BB"/>
    <w:rsid w:val="00CF4B38"/>
    <w:rsid w:val="00D02654"/>
    <w:rsid w:val="00D030AD"/>
    <w:rsid w:val="00D06C30"/>
    <w:rsid w:val="00D07417"/>
    <w:rsid w:val="00D10386"/>
    <w:rsid w:val="00D15439"/>
    <w:rsid w:val="00D156FC"/>
    <w:rsid w:val="00D15923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41B"/>
    <w:rsid w:val="00D76935"/>
    <w:rsid w:val="00D77AC6"/>
    <w:rsid w:val="00D8674A"/>
    <w:rsid w:val="00D9415C"/>
    <w:rsid w:val="00D94590"/>
    <w:rsid w:val="00D97D62"/>
    <w:rsid w:val="00DA1343"/>
    <w:rsid w:val="00DA24D2"/>
    <w:rsid w:val="00DA469E"/>
    <w:rsid w:val="00DA5D0F"/>
    <w:rsid w:val="00DB03F7"/>
    <w:rsid w:val="00DB2BE6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0716C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6C87"/>
    <w:rsid w:val="00E61256"/>
    <w:rsid w:val="00E62D12"/>
    <w:rsid w:val="00E6379A"/>
    <w:rsid w:val="00E63E3F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97CB6"/>
    <w:rsid w:val="00EA0F01"/>
    <w:rsid w:val="00EA5080"/>
    <w:rsid w:val="00EA59B8"/>
    <w:rsid w:val="00EA5A01"/>
    <w:rsid w:val="00EC17A2"/>
    <w:rsid w:val="00EC1D69"/>
    <w:rsid w:val="00EC2DF9"/>
    <w:rsid w:val="00EC6A5B"/>
    <w:rsid w:val="00EC6EC9"/>
    <w:rsid w:val="00ED240B"/>
    <w:rsid w:val="00ED2687"/>
    <w:rsid w:val="00ED423C"/>
    <w:rsid w:val="00ED60E9"/>
    <w:rsid w:val="00EE0BC4"/>
    <w:rsid w:val="00EE13C8"/>
    <w:rsid w:val="00EE6E36"/>
    <w:rsid w:val="00EF1AEA"/>
    <w:rsid w:val="00EF5E4D"/>
    <w:rsid w:val="00F016BC"/>
    <w:rsid w:val="00F01EA9"/>
    <w:rsid w:val="00F0208C"/>
    <w:rsid w:val="00F03F53"/>
    <w:rsid w:val="00F052A0"/>
    <w:rsid w:val="00F0660B"/>
    <w:rsid w:val="00F07D9D"/>
    <w:rsid w:val="00F1146B"/>
    <w:rsid w:val="00F11F49"/>
    <w:rsid w:val="00F123AE"/>
    <w:rsid w:val="00F13F0C"/>
    <w:rsid w:val="00F1552A"/>
    <w:rsid w:val="00F16C91"/>
    <w:rsid w:val="00F25768"/>
    <w:rsid w:val="00F32B93"/>
    <w:rsid w:val="00F375F5"/>
    <w:rsid w:val="00F37F4F"/>
    <w:rsid w:val="00F417C0"/>
    <w:rsid w:val="00F51185"/>
    <w:rsid w:val="00F52CAB"/>
    <w:rsid w:val="00F54596"/>
    <w:rsid w:val="00F55289"/>
    <w:rsid w:val="00F5551A"/>
    <w:rsid w:val="00F60160"/>
    <w:rsid w:val="00F626F3"/>
    <w:rsid w:val="00F62FFD"/>
    <w:rsid w:val="00F644F2"/>
    <w:rsid w:val="00F6698B"/>
    <w:rsid w:val="00F70129"/>
    <w:rsid w:val="00F7054A"/>
    <w:rsid w:val="00F70900"/>
    <w:rsid w:val="00F710AB"/>
    <w:rsid w:val="00F7174D"/>
    <w:rsid w:val="00F72593"/>
    <w:rsid w:val="00F72EF4"/>
    <w:rsid w:val="00F73331"/>
    <w:rsid w:val="00F75EFF"/>
    <w:rsid w:val="00F800D9"/>
    <w:rsid w:val="00F82867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D4982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67EFECD2"/>
  <w15:docId w15:val="{2A9509C5-212A-4C02-AC1E-88716F6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1"/>
        <w:szCs w:val="22"/>
        <w:lang w:val="fr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75F5"/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ch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575EC3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575EC3"/>
    <w:pPr>
      <w:numPr>
        <w:ilvl w:val="8"/>
      </w:numPr>
      <w:ind w:left="850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15686E"/>
    <w:rPr>
      <w:vanish w:val="0"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fr-ch"/>
    </w:rPr>
  </w:style>
  <w:style w:type="table" w:customStyle="1" w:styleId="BETabelle1">
    <w:name w:val="BE: Tabelle 1"/>
    <w:basedOn w:val="NormaleTabelle"/>
    <w:uiPriority w:val="99"/>
    <w:rsid w:val="00B12BDE"/>
    <w:pPr>
      <w:spacing w:line="240" w:lineRule="auto"/>
    </w:p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fr-ch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fr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E447D"/>
    <w:rPr>
      <w:color w:val="605E5C"/>
      <w:shd w:val="clear" w:color="auto" w:fill="E1DFDD"/>
    </w:rPr>
  </w:style>
  <w:style w:type="table" w:customStyle="1" w:styleId="BEFormular-Tabelle">
    <w:name w:val="BE: Formular-Tabelle"/>
    <w:basedOn w:val="NormaleTabelle"/>
    <w:uiPriority w:val="99"/>
    <w:rsid w:val="00E97CB6"/>
    <w:pPr>
      <w:spacing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B12BDE"/>
    <w:pPr>
      <w:ind w:left="112"/>
    </w:pPr>
    <w:rPr>
      <w:sz w:val="21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B832B7"/>
    <w:pPr>
      <w:pBdr>
        <w:bottom w:val="single" w:sz="2" w:space="1" w:color="B1B9BD" w:themeColor="background2"/>
      </w:pBdr>
      <w:spacing w:before="160" w:after="160"/>
      <w:ind w:left="28" w:right="28"/>
    </w:pPr>
  </w:style>
  <w:style w:type="paragraph" w:customStyle="1" w:styleId="FormularBezeichnungstext">
    <w:name w:val="Formular: Bezeichnungstext"/>
    <w:basedOn w:val="Text65pt"/>
    <w:uiPriority w:val="19"/>
    <w:qFormat/>
    <w:rsid w:val="00B12BDE"/>
    <w:rPr>
      <w:sz w:val="17"/>
    </w:rPr>
  </w:style>
  <w:style w:type="paragraph" w:customStyle="1" w:styleId="FormularUntertitel">
    <w:name w:val="Formular: Untertitel"/>
    <w:basedOn w:val="Text85pt"/>
    <w:next w:val="Text85pt"/>
    <w:uiPriority w:val="19"/>
    <w:qFormat/>
    <w:rsid w:val="007B0EF2"/>
    <w:pPr>
      <w:spacing w:before="160" w:after="120"/>
    </w:pPr>
    <w:rPr>
      <w:b/>
      <w:bCs/>
      <w:sz w:val="21"/>
    </w:rPr>
  </w:style>
  <w:style w:type="paragraph" w:customStyle="1" w:styleId="FormularNummerierung">
    <w:name w:val="Formular: Nummerierung"/>
    <w:basedOn w:val="Nummerierung1"/>
    <w:uiPriority w:val="20"/>
    <w:qFormat/>
    <w:rsid w:val="007B0EF2"/>
    <w:rPr>
      <w:b/>
      <w:bCs/>
      <w:szCs w:val="17"/>
    </w:rPr>
  </w:style>
  <w:style w:type="paragraph" w:customStyle="1" w:styleId="FormularAufzhlungABC">
    <w:name w:val="Formular: Aufzählung ABC"/>
    <w:basedOn w:val="Text85pt"/>
    <w:uiPriority w:val="20"/>
    <w:qFormat/>
    <w:rsid w:val="007B0EF2"/>
    <w:pPr>
      <w:numPr>
        <w:numId w:val="26"/>
      </w:numPr>
      <w:ind w:left="284" w:hanging="284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7zOCC1DB976\Formular%20BE%20A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8194B54CBA497E9495911D85DC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0B450-32B7-46FF-B5AB-8C11FC1AD0B4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33EB8E1F04FF4FD3B96B30B31DF2A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A76AF-E919-4C7B-912B-FDBC0670D8B8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EADA16D033424B6F9CBEB5F0C6E4F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E318A-7A20-4411-8AF6-360D5D186E76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D2278370C3C14C7FAECF00BA9A0E3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85DB4-590C-4E9E-938E-E9180CEDA4C3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7EDC4A94005147649D1DDD1E9A9BD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DB5B2-8B96-4F67-8646-06040B614A85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08273AF30F8E47A1AF5B0354E73BA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467EA-3FC4-444C-808E-8FEB9DAE098D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ECB4A980336A4C13AA779EA3C86EA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3E332-0F75-4DAA-8962-1EE8C7A3EBD7}"/>
      </w:docPartPr>
      <w:docPartBody>
        <w:p w:rsidR="00E25D41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48AB72DBD95E4DE4A3F40B5C6BCA5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7DE4D-A165-40D8-A8ED-ACFA7E391582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51F56593E82A45979F1715A24AC2D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418ED-9BD4-4A6C-871F-82E0F01E6556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6211014C4ADB4252B79590B83113A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9A380-64B0-4332-B646-DD38758EAB39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CEEF8201C3574815AB50336A02980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54666-8151-4C6C-AC9C-62E541D53BC8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CC3B77437F0347DCA4AC62A3CA67D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B0843-65D8-472A-8172-0633B1E790A8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CB2E024124E546D48BA019DDA066F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AF0F-8BB5-438D-BFC5-15B42FD0DE79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C76B9378FD984D8D9F312FD808F90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EE279-0EA9-4BC5-9A8A-0A2F65F25F88}"/>
      </w:docPartPr>
      <w:docPartBody>
        <w:p w:rsidR="00B77AF7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1EF41BDF70DA4FF2A678CB4E5D137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9DC33-D8CD-4265-B2AA-4EFBD5079869}"/>
      </w:docPartPr>
      <w:docPartBody>
        <w:p w:rsidR="00B77AF7" w:rsidRDefault="00A03798" w:rsidP="00A03798">
          <w:r>
            <w:rPr>
              <w:rStyle w:val="Platzhaltertext"/>
            </w:rPr>
            <w:t xml:space="preserve">Sélectionner la date</w:t>
          </w:r>
        </w:p>
      </w:docPartBody>
    </w:docPart>
    <w:docPart>
      <w:docPartPr>
        <w:name w:val="15E333F91A0F46779592EFC3DBD10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0609-6E6C-4146-BDBB-36774BF49460}"/>
      </w:docPartPr>
      <w:docPartBody>
        <w:p w:rsidR="002D5E60" w:rsidRDefault="00A03798" w:rsidP="00A03798">
          <w:r>
            <w:rPr>
              <w:rStyle w:val="Platzhaltertext"/>
            </w:rPr>
            <w:t xml:space="preserve">Sélectionner la date</w:t>
          </w:r>
        </w:p>
      </w:docPartBody>
    </w:docPart>
    <w:docPart>
      <w:docPartPr>
        <w:name w:val="F4D3D21BAF4442748036061AEADBA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09297-8A3F-4B11-80F6-24EB741EA725}"/>
      </w:docPartPr>
      <w:docPartBody>
        <w:p w:rsidR="002D5E60" w:rsidRDefault="00A03798" w:rsidP="00A03798">
          <w:r>
            <w:rPr>
              <w:rStyle w:val="Platzhaltertext"/>
            </w:rPr>
            <w:t xml:space="preserve">Sélectionner la date</w:t>
          </w:r>
        </w:p>
      </w:docPartBody>
    </w:docPart>
    <w:docPart>
      <w:docPartPr>
        <w:name w:val="0C70B71722F44D6B80FEC7C6A8C63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F488D-BFB1-4B62-BD77-3C880A29EE0F}"/>
      </w:docPartPr>
      <w:docPartBody>
        <w:p w:rsidR="002D5E60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  <w:docPart>
      <w:docPartPr>
        <w:name w:val="87627A6291EF4C2FA746BB676378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B2DE1-9AFA-4F7B-8F69-C2ED2E4C0673}"/>
      </w:docPartPr>
      <w:docPartBody>
        <w:p w:rsidR="00A03798" w:rsidRDefault="00A03798" w:rsidP="00A03798">
          <w:r>
            <w:rPr>
              <w:rStyle w:val="Platzhaltertext"/>
            </w:rPr>
            <w:t xml:space="preserve">Veuillez sélectionner un élément.</w:t>
          </w:r>
        </w:p>
      </w:docPartBody>
    </w:docPart>
    <w:docPart>
      <w:docPartPr>
        <w:name w:val="7322B2BCD35E48B38441C144D86C7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E24C-DC24-49C0-B5C5-05A44D47E6EC}"/>
      </w:docPartPr>
      <w:docPartBody>
        <w:p w:rsidR="00A03798" w:rsidRDefault="00A03798" w:rsidP="00A03798">
          <w:r>
            <w:rPr>
              <w:rStyle w:val="Platzhaltertext"/>
            </w:rPr>
            <w:t xml:space="preserve">Saisir le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E2DE5"/>
    <w:multiLevelType w:val="multilevel"/>
    <w:tmpl w:val="F10C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99818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41"/>
    <w:rsid w:val="002D5E60"/>
    <w:rsid w:val="00954538"/>
    <w:rsid w:val="00A03798"/>
    <w:rsid w:val="00A93F1B"/>
    <w:rsid w:val="00B77AF7"/>
    <w:rsid w:val="00BC3039"/>
    <w:rsid w:val="00D06C30"/>
    <w:rsid w:val="00E25D41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3798"/>
    <w:rPr>
      <w:vanish w:val="0"/>
      <w:color w:val="45B0E1" w:themeColor="accent1" w:themeTint="99"/>
    </w:rPr>
  </w:style>
  <w:style w:type="paragraph" w:customStyle="1" w:styleId="398ACAFCBE1745019C58EC3466590EDD">
    <w:name w:val="398ACAFCBE1745019C58EC3466590EDD"/>
    <w:rsid w:val="00A03798"/>
  </w:style>
  <w:style w:type="paragraph" w:customStyle="1" w:styleId="7AB70252B3D34B1C8CC5582AF027E3D91">
    <w:name w:val="7AB70252B3D34B1C8CC5582AF027E3D91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">
    <w:name w:val="DC8194B54CBA497E9495911D85DCE589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">
    <w:name w:val="0C70B71722F44D6B80FEC7C6A8C631C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">
    <w:name w:val="F4D3D21BAF4442748036061AEADBA5B9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">
    <w:name w:val="15E333F91A0F46779592EFC3DBD1046A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">
    <w:name w:val="33EB8E1F04FF4FD3B96B30B31DF2ABA8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">
    <w:name w:val="EADA16D033424B6F9CBEB5F0C6E4FA5F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">
    <w:name w:val="D2278370C3C14C7FAECF00BA9A0E3D4C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">
    <w:name w:val="7EDC4A94005147649D1DDD1E9A9BD333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">
    <w:name w:val="08273AF30F8E47A1AF5B0354E73BA60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">
    <w:name w:val="ECB4A980336A4C13AA779EA3C86EACE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">
    <w:name w:val="48AB72DBD95E4DE4A3F40B5C6BCA5C1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">
    <w:name w:val="51F56593E82A45979F1715A24AC2D73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">
    <w:name w:val="6211014C4ADB4252B79590B83113A6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">
    <w:name w:val="CEEF8201C3574815AB50336A029806C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">
    <w:name w:val="CC3B77437F0347DCA4AC62A3CA67DEF4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">
    <w:name w:val="CB2E024124E546D48BA019DDA066F85F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">
    <w:name w:val="C76B9378FD984D8D9F312FD808F9013D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">
    <w:name w:val="1EF41BDF70DA4FF2A678CB4E5D13702B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98ACAFCBE1745019C58EC3466590EDD1">
    <w:name w:val="398ACAFCBE1745019C58EC3466590EDD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5C63C61CD350457C96878B4A4B3662F5">
    <w:name w:val="5C63C61CD350457C96878B4A4B3662F5"/>
    <w:rsid w:val="00A03798"/>
  </w:style>
  <w:style w:type="paragraph" w:customStyle="1" w:styleId="7AD94F575969428C9C6B90C59A3BAEE5">
    <w:name w:val="7AD94F575969428C9C6B90C59A3BAEE5"/>
    <w:rsid w:val="00A03798"/>
  </w:style>
  <w:style w:type="paragraph" w:customStyle="1" w:styleId="EA43423E41504EC1AE9821B1765AEF25">
    <w:name w:val="EA43423E41504EC1AE9821B1765AEF25"/>
    <w:rsid w:val="00A03798"/>
  </w:style>
  <w:style w:type="paragraph" w:customStyle="1" w:styleId="7AB70252B3D34B1C8CC5582AF027E3D92">
    <w:name w:val="7AB70252B3D34B1C8CC5582AF027E3D92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1">
    <w:name w:val="DC8194B54CBA497E9495911D85DCE589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1">
    <w:name w:val="0C70B71722F44D6B80FEC7C6A8C631C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1">
    <w:name w:val="F4D3D21BAF4442748036061AEADBA5B9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1">
    <w:name w:val="15E333F91A0F46779592EFC3DBD1046A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1">
    <w:name w:val="33EB8E1F04FF4FD3B96B30B31DF2ABA8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1">
    <w:name w:val="EADA16D033424B6F9CBEB5F0C6E4FA5F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1">
    <w:name w:val="D2278370C3C14C7FAECF00BA9A0E3D4C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1">
    <w:name w:val="7EDC4A94005147649D1DDD1E9A9BD333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1">
    <w:name w:val="08273AF30F8E47A1AF5B0354E73BA60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1">
    <w:name w:val="ECB4A980336A4C13AA779EA3C86EACE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1">
    <w:name w:val="48AB72DBD95E4DE4A3F40B5C6BCA5C1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1">
    <w:name w:val="51F56593E82A45979F1715A24AC2D73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1">
    <w:name w:val="6211014C4ADB4252B79590B83113A6D2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1">
    <w:name w:val="CEEF8201C3574815AB50336A029806C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1">
    <w:name w:val="CC3B77437F0347DCA4AC62A3CA67DEF4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1">
    <w:name w:val="CB2E024124E546D48BA019DDA066F85F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1">
    <w:name w:val="C76B9378FD984D8D9F312FD808F9013D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1">
    <w:name w:val="1EF41BDF70DA4FF2A678CB4E5D13702B1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43423E41504EC1AE9821B1765AEF251">
    <w:name w:val="EA43423E41504EC1AE9821B1765AEF25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A12AF44D8D4041E1B27570B3CB5BC1FE">
    <w:name w:val="A12AF44D8D4041E1B27570B3CB5BC1FE"/>
    <w:rsid w:val="00A03798"/>
  </w:style>
  <w:style w:type="paragraph" w:customStyle="1" w:styleId="C28973AE33444D07BA910DE789794BBB">
    <w:name w:val="C28973AE33444D07BA910DE789794BBB"/>
    <w:rsid w:val="00A03798"/>
  </w:style>
  <w:style w:type="paragraph" w:customStyle="1" w:styleId="7AB70252B3D34B1C8CC5582AF027E3D93">
    <w:name w:val="7AB70252B3D34B1C8CC5582AF027E3D93"/>
    <w:rsid w:val="00A03798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2">
    <w:name w:val="DC8194B54CBA497E9495911D85DCE589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2">
    <w:name w:val="0C70B71722F44D6B80FEC7C6A8C631C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2">
    <w:name w:val="F4D3D21BAF4442748036061AEADBA5B9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2">
    <w:name w:val="15E333F91A0F46779592EFC3DBD1046A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2">
    <w:name w:val="33EB8E1F04FF4FD3B96B30B31DF2ABA8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2">
    <w:name w:val="EADA16D033424B6F9CBEB5F0C6E4FA5F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2">
    <w:name w:val="D2278370C3C14C7FAECF00BA9A0E3D4C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2">
    <w:name w:val="7EDC4A94005147649D1DDD1E9A9BD333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2">
    <w:name w:val="08273AF30F8E47A1AF5B0354E73BA60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2">
    <w:name w:val="ECB4A980336A4C13AA779EA3C86EACE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2">
    <w:name w:val="48AB72DBD95E4DE4A3F40B5C6BCA5C1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2">
    <w:name w:val="51F56593E82A45979F1715A24AC2D73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2">
    <w:name w:val="6211014C4ADB4252B79590B83113A6D2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2">
    <w:name w:val="CEEF8201C3574815AB50336A029806C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2">
    <w:name w:val="CC3B77437F0347DCA4AC62A3CA67DEF4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2">
    <w:name w:val="CB2E024124E546D48BA019DDA066F85F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2">
    <w:name w:val="C76B9378FD984D8D9F312FD808F9013D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2">
    <w:name w:val="1EF41BDF70DA4FF2A678CB4E5D13702B2"/>
    <w:rsid w:val="00A03798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28973AE33444D07BA910DE789794BBB1">
    <w:name w:val="C28973AE33444D07BA910DE789794BBB1"/>
    <w:rsid w:val="00A03798"/>
    <w:pPr>
      <w:numPr>
        <w:numId w:val="19"/>
      </w:numPr>
      <w:tabs>
        <w:tab w:val="clear" w:pos="360"/>
      </w:tabs>
      <w:spacing w:after="0" w:line="215" w:lineRule="atLeast"/>
      <w:ind w:left="284" w:hanging="284"/>
      <w:contextualSpacing/>
    </w:pPr>
    <w:rPr>
      <w:rFonts w:eastAsiaTheme="minorHAnsi" w:cs="font1482"/>
      <w:spacing w:val="2"/>
      <w:kern w:val="0"/>
      <w:sz w:val="17"/>
      <w:szCs w:val="17"/>
      <w:lang w:eastAsia="en-US"/>
      <w14:ligatures w14:val="none"/>
    </w:rPr>
  </w:style>
  <w:style w:type="paragraph" w:customStyle="1" w:styleId="87627A6291EF4C2FA746BB6763785CA2">
    <w:name w:val="87627A6291EF4C2FA746BB6763785CA2"/>
    <w:rsid w:val="00A03798"/>
  </w:style>
  <w:style w:type="paragraph" w:customStyle="1" w:styleId="7322B2BCD35E48B38441C144D86C7894">
    <w:name w:val="7322B2BCD35E48B38441C144D86C7894"/>
    <w:rsid w:val="00A03798"/>
  </w:style>
  <w:style w:type="paragraph" w:customStyle="1" w:styleId="7AB70252B3D34B1C8CC5582AF027E3D9">
    <w:name w:val="7AB70252B3D34B1C8CC5582AF027E3D9"/>
    <w:rsid w:val="002D5E60"/>
    <w:pPr>
      <w:spacing w:after="0" w:line="270" w:lineRule="atLeast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C8194B54CBA497E9495911D85DCE5894">
    <w:name w:val="DC8194B54CBA497E9495911D85DCE589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C70B71722F44D6B80FEC7C6A8C631C44">
    <w:name w:val="0C70B71722F44D6B80FEC7C6A8C631C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F4D3D21BAF4442748036061AEADBA5B94">
    <w:name w:val="F4D3D21BAF4442748036061AEADBA5B9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5E333F91A0F46779592EFC3DBD1046A4">
    <w:name w:val="15E333F91A0F46779592EFC3DBD1046A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33EB8E1F04FF4FD3B96B30B31DF2ABA84">
    <w:name w:val="33EB8E1F04FF4FD3B96B30B31DF2ABA8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ADA16D033424B6F9CBEB5F0C6E4FA5F4">
    <w:name w:val="EADA16D033424B6F9CBEB5F0C6E4FA5F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D2278370C3C14C7FAECF00BA9A0E3D4C4">
    <w:name w:val="D2278370C3C14C7FAECF00BA9A0E3D4C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7EDC4A94005147649D1DDD1E9A9BD3334">
    <w:name w:val="7EDC4A94005147649D1DDD1E9A9BD333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08273AF30F8E47A1AF5B0354E73BA6024">
    <w:name w:val="08273AF30F8E47A1AF5B0354E73BA60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ECB4A980336A4C13AA779EA3C86EACE24">
    <w:name w:val="ECB4A980336A4C13AA779EA3C86EACE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48AB72DBD95E4DE4A3F40B5C6BCA5C144">
    <w:name w:val="48AB72DBD95E4DE4A3F40B5C6BCA5C1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51F56593E82A45979F1715A24AC2D73D4">
    <w:name w:val="51F56593E82A45979F1715A24AC2D73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6211014C4ADB4252B79590B83113A6D24">
    <w:name w:val="6211014C4ADB4252B79590B83113A6D2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EEF8201C3574815AB50336A029806CD4">
    <w:name w:val="CEEF8201C3574815AB50336A029806C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C3B77437F0347DCA4AC62A3CA67DEF44">
    <w:name w:val="CC3B77437F0347DCA4AC62A3CA67DEF4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B2E024124E546D48BA019DDA066F85F4">
    <w:name w:val="CB2E024124E546D48BA019DDA066F85F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C76B9378FD984D8D9F312FD808F9013D4">
    <w:name w:val="C76B9378FD984D8D9F312FD808F9013D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  <w:style w:type="paragraph" w:customStyle="1" w:styleId="1EF41BDF70DA4FF2A678CB4E5D13702B4">
    <w:name w:val="1EF41BDF70DA4FF2A678CB4E5D13702B4"/>
    <w:rsid w:val="002D5E60"/>
    <w:pPr>
      <w:spacing w:after="0" w:line="215" w:lineRule="atLeast"/>
      <w:ind w:left="112"/>
    </w:pPr>
    <w:rPr>
      <w:rFonts w:eastAsiaTheme="minorHAnsi" w:cs="font1482"/>
      <w:spacing w:val="2"/>
      <w:kern w:val="0"/>
      <w:sz w:val="21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9F75E-005E-4019-BAC3-C1D45A35EE7A}">
  <ds:schemaRefs>
    <ds:schemaRef ds:uri="http://purl.org/dc/elements/1.1/"/>
    <ds:schemaRef ds:uri="http://purl.org/dc/terms/"/>
    <ds:schemaRef ds:uri="http://schemas.openxmlformats.org/package/2006/metadata/core-properties"/>
    <ds:schemaRef ds:uri="c9077d15-72ed-4fec-bcfe-3472729e919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E2245-79E7-4DBF-80CD-C367344AE3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8C5E6-8DD6-4141-AF7B-7A203B205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04C6B-8B9B-455E-85F5-F7991F5D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BE A V4.dotm</Template>
  <TotalTime>0</TotalTime>
  <Pages>2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Staatskanzlei</Manager>
  <Company>Kanton Bern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Hügli Thomas, STA-AZGR-RA-ZBSBP</dc:creator>
  <cp:lastModifiedBy>Hügli Thomas, STA-AZGR-FD-ZBSBP</cp:lastModifiedBy>
  <cp:revision>28</cp:revision>
  <cp:lastPrinted>2024-05-30T06:54:00Z</cp:lastPrinted>
  <dcterms:created xsi:type="dcterms:W3CDTF">2024-04-30T13:09:00Z</dcterms:created>
  <dcterms:modified xsi:type="dcterms:W3CDTF">2025-06-12T08:38:00Z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2025-05-30T09:35:32Z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4c10a727-502d-44d1-b640-14d8688e06d3</vt:lpwstr>
  </property>
  <property fmtid="{D5CDD505-2E9C-101B-9397-08002B2CF9AE}" pid="9" name="MSIP_Label_74fdd986-87d9-48c6-acda-407b1ab5fef0_ContentBits">
    <vt:lpwstr>0</vt:lpwstr>
  </property>
</Properties>
</file>